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DCSO/123/2007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https://mcp.opencaselaw.ch/entscheid/ge_gerichte_DCSO_123_2007</w:t>
      </w:r>
    </w:p>
    <w:p>
      <w:r>
        <w:t>FR: GE_GERICHTE DCSO/123/2007 du 7 mars 2007</w:t>
      </w:r>
    </w:p>
    <w:p>
      <w:r>
        <w:t>IT: GE_GERICHTE DCSO/123/2007 del 7 marzo 2007</w:t>
      </w:r>
    </w:p>
    <w:p>
      <w:pPr>
        <w:pStyle w:val="Heading2"/>
      </w:pPr>
      <w:r>
        <w:t>Regeste</w:t>
      </w:r>
    </w:p>
    <w:p>
      <w:r>
        <w:t>Résumé: Tant l'aide sociale que les allocations familiales sont insaisissables. Le plaignant n'apporte pas la preuve que le débiteur aurait obtenu l'aide sociale au moyen de mensonges ou de dissimulations.</w:t>
      </w:r>
    </w:p>
    <w:p>
      <w:pPr>
        <w:pStyle w:val="Heading2"/>
      </w:pPr>
      <w:r>
        <w:t>Volltext</w:t>
      </w:r>
    </w:p>
    <w:p>
      <w:r>
        <w:t>DCSO/123/07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:22+;:1*% " 0 ?@%%A(</w:t>
      </w:r>
    </w:p>
    <w:p>
      <w:r>
        <w:t>!&amp;!AB</w:t>
      </w:r>
    </w:p>
    <w:p>
      <w:r>
        <w:t>!!"#$%%%"&amp;'('# !B =,&gt;?@% 51% =7! 0512 !)******</w:t>
      </w:r>
    </w:p>
    <w:p>
      <w:r>
        <w:t>C ++',- "$#-$'-</w:t>
      </w:r>
    </w:p>
    <w:p>
      <w:r>
        <w:t>- 2 -</w:t>
      </w:r>
    </w:p>
    <w:p>
      <w:r>
        <w:t>( "D1*33331*?!"# A # =(EEEEEE%#$$ "'C"B#$$-!/) /511*"C/ % !$ /( "C/% &amp;! 0* / 511*% &amp; =( EEEEEE!%&amp;# 3$A78'FEEEEEE!333EEEEEE !333-%"&amp;"G $(#$$&amp; =(EEEEEE7 +#*H2$(" #?"!!% !" !"% &amp; / #!3A0#0H;$("(F"" 78 "B9"0#+01$(""78"#?"!!% &amp;# "78"F=%$ "" 001$("'!"- ""&lt;1$("'!"-(</w:t>
      </w:r>
    </w:p>
    <w:p>
      <w:r>
        <w:t>=( EEEEEE 9 !! !! /% #9 " !7I "! //%#$$ !! !$ /" 55#2+;$(5)( ( 52/511*%# "!""C / % !$ /%"D1*33331*?( #"" "% # 3" &amp; !"3 EEEEEE "! 78 (F# %#3 $'0#))1$(""&lt;11$("$-A 8/3' # $"G" !/ '2#1H2 $(- &amp; 3 #!" !/ '0#0H; $(--% +#15+ $( &amp; /(""&amp;" #?"!!/ / #(;5(7(H%/! #/ (# A# "C/ D;H52*)++ !$ /%A&amp;#!&amp; =(EEEEEE/A7 +#15+$(%A&amp; +#15+$( =(EEEEEE !A"$( / 2 !/511*%=(EEEEEE3"&amp;#/!!$ # '=F-( &amp;"&amp; !" = EEEEEE "9! " F!! FEEEEEE F &amp;! $ 7/ /!!$ # J " " 3J(=(EEEEEE3"&amp; !" &amp; $ &amp;# "G " $ ! #=F"&amp;"(#"" /%</w:t>
      </w:r>
    </w:p>
    <w:p>
      <w:r>
        <w:t>- 3 - =(EEEEEE" " 3 ! #?"!! ! 5H/511*% #K&amp; # "G " =( EEEEEE #! A 5#50; $( )1 " " "! 0 4 +0 !/ 511*A5#50)$(+1"""! 0 4+1/511&lt;(!8" !"AF!!FEEEEEEF% #K!&amp;=EEEEEE88! /!8%A#7%7!$3!A55$(02(#(0 8!! #88""3%3! % "! &amp; J #""&amp; 3 3 / &amp; "! 9 05 7 " &amp; 88 96()11(C3"J(</w:t>
      </w:r>
    </w:p>
    <w:p>
      <w:r>
        <w:t>"" 50 !/ 511*% #$$ &amp; &amp;# "! ! A #8 =( EEEEEE 24511*(%=( EEEEEE !!./!!$ # #?"!!%&amp; !" !"%#(#$$3" G%HL511*% " #?"!! $ 3"=F =(EEEEEE( #?" !! $ &amp; # C 0#2&lt;0 $( +#*H2 $( )1 C $ #!" =(EEEEEE( #$$3"&amp;$&amp;# !! !$ /! $&amp;" #?"!!/ #(;5(07(H(</w:t>
      </w:r>
    </w:p>
    <w:p>
      <w:r>
        <w:t>0( " !! $! " $ " " #!"!("C/ !$ / 4 A " "8% &amp;! "% 7/!A8"'(0&lt;M(01(00+M()*(+ ,-( " /( 5(( # ;+ % " . % ! $ &amp; "!"! "/ " # !/ $( ".""A " #3! ( F% !% #$$ # $ !" % "#" 3( 5(/( F//" #/ !" !! % # 8% !%('(</w:t>
      </w:r>
    </w:p>
    <w:p>
      <w:r>
        <w:t>- 4 - ;57(H-(" " $! !%#() N"/&amp;',21)O- !" # / /( .% #( ;5 7( ; "! &amp; / " " " $'=77%C% (;5D0)H-( 5(( #"% !&amp; !/ "% #3! %&amp; # $(</w:t>
      </w:r>
    </w:p>
    <w:p>
      <w:r>
        <w:t># "G " !/ &amp; $ /( # A 4 &amp; #$$ !/ A "C/ !$ /(%""&amp; " # %"79"7%"! !/%&amp;%#"%!!! $"#$$( # A !8 &amp; # &amp; !/%"8 #43 !/ 3 !"'0#0H;$(-% K% # "%C$"#/4 "&amp;% #"% 3"! " " " #?" !! ! # ! !/(</w:t>
      </w:r>
    </w:p>
    <w:p>
      <w:r>
        <w:t>$ !%" .4!(</w:t>
      </w:r>
    </w:p>
    <w:p>
      <w:r>
        <w:t>"$!%!&amp;#8&amp;#/! # #/ '=77%C% (;5D0*0!""8M$( % (;5D02*#8 " #'(;5(07(H--%##" #( "$$ #$$&amp; !//# 9 8 %&amp;"8#8 ."(""&amp; !/8 8P 3 A $ ( #8! $!!!"% %&amp;#.8!( +( "! " 8 '(51 (5 7( ) M (*0 (5 ( -M".! !"'(*5(5-(</w:t>
      </w:r>
    </w:p>
    <w:p>
      <w:r>
        <w:t>Q Q Q Q Q</w:t>
      </w:r>
    </w:p>
    <w:p>
      <w:r>
        <w:t>- 5 -</w:t>
      </w:r>
    </w:p>
    <w:p>
      <w:r>
        <w:t>.</w:t>
      </w:r>
    </w:p>
    <w:p>
      <w:r>
        <w:t>/ (+"#%/ !/"$!52/511*"(0</w:t>
      </w:r>
    </w:p>
    <w:p>
      <w:r>
        <w:t>"C/</w:t>
      </w:r>
    </w:p>
    <w:p>
      <w:r>
        <w:t>!$</w:t>
      </w:r>
    </w:p>
    <w:p>
      <w:r>
        <w:t>/% " D1*33331*?( $+"/ 0( 4( 5( !/" (</w:t>
      </w:r>
    </w:p>
    <w:p>
      <w:r>
        <w:t>'12B=(!89 R%"! M=( FF %48% =!%48""!(</w:t>
      </w:r>
    </w:p>
    <w:p>
      <w:r>
        <w:t>B</w:t>
      </w:r>
    </w:p>
    <w:p>
      <w:r>
        <w:t>= F</w:t>
      </w:r>
    </w:p>
    <w:p>
      <w:r>
        <w:t>!89R</w:t>
      </w:r>
    </w:p>
    <w:p>
      <w:r>
        <w:t>$$B ! B</w:t>
      </w:r>
    </w:p>
    <w:p>
      <w:r>
        <w:t>"! !&amp;!"AN$$!"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