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DCSO/118/2007 vom 8. März 2007</w:t>
      </w:r>
    </w:p>
    <w:p>
      <w:r>
        <w:t>GE Cour de justice, 2007-03-08, DE</w:t>
      </w:r>
    </w:p>
    <w:p>
      <w:r>
        <w:rPr>
          <w:b/>
        </w:rPr>
        <w:t xml:space="preserve">Quelle: </w:t>
      </w:r>
      <w:r>
        <w:t>https://mcp.opencaselaw.ch/entscheid/ge_gerichte_DCSO_118_2007</w:t>
      </w:r>
    </w:p>
    <w:p>
      <w:r>
        <w:t>FR: GE_GERICHTE DCSO/118/2007 du 8 mars 2007</w:t>
      </w:r>
    </w:p>
    <w:p>
      <w:r>
        <w:t>IT: GE_GERICHTE DCSO/118/2007 del 8 marzo 2007</w:t>
      </w:r>
    </w:p>
    <w:p>
      <w:pPr>
        <w:pStyle w:val="Heading2"/>
      </w:pPr>
      <w:r>
        <w:t>Regeste</w:t>
      </w:r>
    </w:p>
    <w:p>
      <w:r>
        <w:t>Résumé: La plaignante conteste les frais réclamés par l'Office des poursuites relatifs au procès-verbal de séquestre et au commandement de payer. L'Office des poursuites lui a adressé l'exemplaire créancier par envoi contre remboursement qu'elle a refusé.</w:t>
      </w:r>
    </w:p>
    <w:p>
      <w:pPr>
        <w:pStyle w:val="Heading2"/>
      </w:pPr>
      <w:r>
        <w:t>Volltext</w:t>
      </w:r>
    </w:p>
    <w:p>
      <w:r>
        <w:t>DCSO/118/07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&amp;# ! &gt; "#1 733, $ ' #!"!!%#""?@9 ' 'A ;*</w:t>
      </w:r>
    </w:p>
    <w:p>
      <w:r>
        <w:t>#(#AB</w:t>
      </w:r>
    </w:p>
    <w:p>
      <w:r>
        <w:t>"!#!B ""?@9 ' --'"!?"! $!4=, 2=33 ;2</w:t>
      </w:r>
    </w:p>
    <w:p>
      <w:r>
        <w:t>!"#$%&amp;"%'"</w:t>
      </w:r>
    </w:p>
    <w:p>
      <w:r>
        <w:t>- 2 -</w:t>
      </w:r>
    </w:p>
    <w:p>
      <w:r>
        <w:t>* !""#(C3,555534($?DDDDDD?* DDDDDD' "E#"F,%F=4&amp;*$!#0'!E&amp;&amp;" $ )G$B !E&amp;&amp;/ "# ! $G 1! " #( A ? @9 ' ! " ! #' ! F 6 733,' ! 1"E"2-4&amp;*=+'#$##(E!! # "&amp;"233&amp;*'!7733,*</w:t>
      </w:r>
    </w:p>
    <w:p>
      <w:r>
        <w:t>" " 24 $1 733,' ! " " $;' $ C3, 555543 ' !" " #( $##' ## &amp;# " ?* DDDDDD(&amp;#$$* +1733,'!E&amp;&amp;#!E5$!#"" "$;'1'A@9 (&amp;#!E * " 2, 1 733,'@9 ("!E&amp;&amp;"! " ! " " $;' $ C 3, 555543 ' H</w:t>
      </w:r>
    </w:p>
    <w:p>
      <w:r>
        <w:t>I&amp;$$!#!$# !E*2, * !! $##(E!! "#6A #'!7733,'!E "&amp;"233&amp;*$# $"$(E&amp;$$!#$ 0$#! #'! 5$$# 5!*7-E#$#!#* @9 ""# A !E&amp;&amp; " ! " "# H "E$$' " !E9;$9 J ! " ! &amp; #!#* * "= 1733,'!E&amp;&amp;"(# :#!E " &amp; " 233 &amp;* ! $ " #( C 3, 555534 * " 273&amp;*=+ ( "K $# ! &amp; " " " $; !""#('B • F+&amp;*B#!$!#"'!E:!&amp;" ""$;)*2,!*2 /* • 23 &amp;*B 5 $! A " "#1 $" K " ! "1:!1! ""1!"""$;A !E&amp;&amp;)*2-!*7!*-!*" /* • 2+&amp;*=+B&amp;"!E G1* E&amp;&amp;$##($$"$!"!E&amp;&amp;'! L A &amp; " &amp; $$!# (EM &amp; A !E#: ! ! " " $; &amp;#' $ "#* ! &amp; $# @9 " E( " " 273&amp;*=+("K';"1!!" 5#*</w:t>
      </w:r>
    </w:p>
    <w:p>
      <w:r>
        <w:t>- 3 - * "7F 1733,'!E&amp;&amp;&amp;#(!"233&amp;* # A "E " &amp; " $ ## # ! $ " #( C 3, 555534 ' "!&amp;A72F&amp;*!!"#! B • F3&amp;*B#!"!E*73 * • 74&amp;*B#1!"$G 1!"-$:'2$:A=&amp;* "5$:A7&amp;*'27&amp;*57)5$!# "#1 733,' ? DDDDDD &amp;# $! ! &amp; #!#$!E&amp;&amp;!&amp;$G 1!"#(" "$;"##* $!: $9# A !E&amp;&amp; " ! 5$#"# ! " " $; $ 1 ! (E!! E# "#6A (# " !E"&amp;* !!"(#('!!5$!"!E&amp;&amp;'!E " &amp;"233&amp;* ##$1!#!$"#(*'!! "K$;"2-4&amp;*=+$!$G 1!"#((! ##&amp;#GA"$# $!!G1*</w:t>
      </w:r>
    </w:p>
    <w:p>
      <w:r>
        <w:t>!!! #(!E $# ;#!&amp;&amp;$!E#1! !&amp;"""$;"F3&amp;*$!: 6(EA 233%333 &amp;* )* 2, /* 0 # $# $ !E#1! "E $G 1! " #( )* 73 72 /* ! $ "$G 1! " #('"= &amp;*$$:$ 0 ('2$:!E$* !!6#(E#!$$!# $ 0$L$$#'!E*F E#$$!1!( $ !E#1! " $ &amp; $ !E16 "E &amp; $#!*</w:t>
      </w:r>
    </w:p>
    <w:p>
      <w:r>
        <w:t>!! $## E ( $# $#! " ! $ " !E&amp;&amp; 9 !E#1! " $G 1! " #( ! &amp; " ""$; !"""#(* $!:&amp;"##E0(#"#!$# $!&amp; 233 &amp;* $ ! $ 2-4 &amp;* =+ $ ! $G 1! " #(* !!!A!E!"&amp; *</w:t>
      </w:r>
    </w:p>
    <w:p>
      <w:r>
        <w:t>* $!!# $ ! " #' ?* DDDDDD "(# ( ? DDDDDD $ ! "# " #( 9' ! (E!</w:t>
      </w:r>
    </w:p>
    <w:p>
      <w:r>
        <w:t>- 4 - 1 " ! " !E! 1!# "# A 1 ! #'"!!&amp;$*!#!(E!!$9:! &amp;!#A"#9* 8* $$"2,6 733&gt;'!E&amp;&amp;"E1"$$!#!9!: "&amp;'$#(E! L!E""#(A!E"?* DDDDDD ! 23 6 733,' ( ! #( ## 5## ! 226 733,(!$G 1!"#( ##5$#"#!F6 733,'!1"72F&amp;*)&amp;"!E/"2+&amp;*=+)&amp;" !E 1/* E&amp;&amp; E :# ! 1!# " ! $! ( # !":#!&amp;"""$;' 5 "$G 1! " #('"5(! ## "#61733,*!6#(!E#9:"( ! 1733," $0"##""# " !E* 2&gt; !* 2 ' " #$ A " "" "E5$!$!#* !!'$!"#!"&amp;!&amp;$G 1!"#('! (E5$#""7F 1733,'!E&amp;&amp;"(# "#" " K " !E !E " 233 &amp;* (! ! 6# ! &amp; " !E 1'72F&amp;*G233&amp;*N2+&amp;*=+O2-4&amp;*=+'" !$!:E#(#* PE: " " " $;' ! " 273 &amp;* =+ #!# $#BF3&amp;*$!E:'!#"!&amp;"!E )*2,!*2 /+&amp;*"5$!(E6A!E#!"1 A""#1 !K!""1"E"$ $!'&amp;#A!6$""1!&amp;#"#!*E&amp;&amp; #:!&amp;#+&amp;*$!&amp;A!(!! $#"#!&amp; )*2-!*7 /'+&amp;*$!EA!#)*2-!*2 / 2+&amp;*=+$!E 1* '!!$# $!*2-2, ###!#* E&amp;&amp; &amp; !:# ( $ $ " " "E$' ! &amp;!! " "#1 A !E#: P' ! #A&amp;!&amp;"$#$"&amp;""" $;A!E#:* * "+&amp;# 733&gt;'!$!:"(#$!*</w:t>
      </w:r>
    </w:p>
    <w:p>
      <w:r>
        <w:t>(! 1!#"$!'!!$$!#(E!! # !E&amp;&amp;' " " 2, 1 733,' A ! &amp; "# $1! "E$$* ' ! "# " !E&amp;&amp; " = 1 733,</w:t>
      </w:r>
    </w:p>
    <w:p>
      <w:r>
        <w:t>- 5 - E"( $ ! " ' $ $! ( " 7F 1733,"!(!!"#!!!!"&amp;* !!"##( $! # 1! !! ## "#$# " ! "#! " "5 6 A $ " " #9:# ' &amp; "E L 5$#!"#!"* $!: # ( ! &amp; ## &amp;# &amp; " !E* F ( E# $ $$!1! 5 $# &amp; !E16 "E &amp; $#!' !! ( !E#1! "E " " $; )* 2, / !E5# "E #( )* 72 /' $# $ !(!!!&amp;$# ;&amp;5"233&amp;*"!!E#(#*</w:t>
      </w:r>
    </w:p>
    <w:p>
      <w:r>
        <w:t>!! "## ( !E&amp;&amp; $ A 9: " &amp; $$!# (E!! E $ #* !! E# &amp;&amp; !# A "#$ #( " $ A (# #(' " ! &amp; #59 $# 5*2,72 * '!!E*2- !*-!*" '!&amp;"E "E"#"&amp;$ !E&amp;&amp;"E""$;"$!A1*</w:t>
      </w:r>
    </w:p>
    <w:p>
      <w:r>
        <w:t>!! &amp; ! # ( " ! P' ! &amp;&amp; " $ "" "&amp; "&amp;!$(!E&amp;&amp; " $ " E# $ " H I' ! ! $$"$$!&amp;$$!#(E!$ &amp; $$ 5 61!* " " 0 # " ! 0 "!P'(E!E:"E$$!(" &amp;#"#!&amp;5!&amp;"&amp;"!$;* Q* ! (0 " ! "#'!E&amp;&amp;!$"! &amp;#"$$'!&amp;"#(*</w:t>
      </w:r>
    </w:p>
    <w:p>
      <w:r>
        <w:t>2* $#$!##"#$#"!&amp;$$"!E# $#!"#"!%&amp;&amp;&amp;5!#!( 6 A $!* ( # $ ! $!: (!#$:$ )*2&gt;R*23!*22-R*+, !*-./* PE:""#!"!E*2&gt;!*7'!"#! ( 5 ! $!' " ! (E!! " !! "E&amp;&amp; A !%$$!"!% )*7 R 82-3-=&gt;R 827=4&gt;,R 8 &gt;*7,, 'P9@'V+7C73 /*</w:t>
      </w:r>
    </w:p>
    <w:p>
      <w:r>
        <w:t>- 6 - 7** "!E*,=!*2'!&amp;"$A!9:""#1* #&amp;!E *E&amp;&amp;$"&amp;&amp;#$#"!&amp; E$## #R!" !#* $ " !&amp;""$(E5## ( #(' (0' " ! ( !E5#' ! " ! &amp; (EM ! W9 ( " $! "E&amp;&amp; !E:"!E5#&amp;#A!"!#()G1!!#' "*,=C74/* " &amp; " 0 &amp; $ 9( " $ (* P !E&amp;&amp; &amp;&amp; !E$# !:# !E1 "E ' ! &amp; $ $#! "E# !$"!E&amp;&amp;!$""! #!' $ #!$ '$!1"E !1)!""G"*,=C2=G7-74/*</w:t>
      </w:r>
    </w:p>
    <w:p>
      <w:r>
        <w:t>!E$'!$!:(#(A!E""#1 # "&amp;"233&amp;*"!E&amp;&amp;*!'!!( $ !"""#('E&amp;&amp;# "&amp;* E&amp;&amp; # " "!"! (;"E 1* 7*1* #! ( $ 0 $L $ ! &amp;&amp; " $ "##$!%"!#!) /'"$#$!! &amp;#"#!$$!"!%!2,* E*F""&amp;5!E#!$!E#1!"$ &amp;$!E16"E&amp;$#!)!*2/*</w:t>
      </w:r>
    </w:p>
    <w:p>
      <w:r>
        <w:t>!E$' 5 !!#: " ! $!:' !E#1! " !E" " #(' " !E " #( ! #" " M#$!E5#"#(&amp;!E16"E&amp;$#! 1 ( !E* F $$!1!* ! E $" $ ! " !E#! !&amp; A !E5# $$ " " #( ( &amp; !E16 "E&amp;$#!)"*7"/* 7** "!E*2- '!"#1'!!&amp;"&amp;'!5 " #!#' ! 5 $!' ! 9 " 5$' ! &amp; "% "!$!!&amp;1'" 01#*&amp; $$!#"% 1$$#$!$( ! # )!* 2/* $"'"$!A1'! &amp;"#!"!$!"$A#!'!&amp; :##5 " #!#' ! &amp; " !% "# " &amp;$!%&amp;&amp;"%""$;'"% ""% "&amp;!!*</w:t>
      </w:r>
    </w:p>
    <w:p>
      <w:r>
        <w:t>- 7 - E* 2- E$$!( 5 "#1 # ( !E&amp;&amp; $$ " !E5# " W9 ( ! 1 ! ! )G1 !!#' "*,=CF/* 7*"* !""!E5#"E#('!E&amp;&amp;"A!E#!$ !E5#"#(';$!#""$G 1!"#( 5 "#1 M# $ !E5# " #( )G1 !!#' "*7&gt;+C2F/* P! !%* 73 $$!1! #( $ " !E* 72 ' !%#! $ !%5# "E #( &amp; " " ! #'F3&amp;*!E$* 7** $$!"!E*F!*2!*1 '!E#!$!E#1! "$&amp;$!E16"&amp;$#!G(!$! $ G"=&amp;*$$:$! :$$:$"4&amp;* $$:'B G 1!"#(B 2$:A=&amp;*)*F!*2!* /"5$:A7&amp;*)*F!*- /57 5$!B74&amp;* "#(B 7$:A=&amp;*)*F!*2!* /(#$#!#$'"!K #( !A#!#$9()*23 /'+&amp;*N7&amp;* $ !E# #$ " ! #!#$ !1! A $9$ )* F !*- /B7-&amp;* 4"#B 9(B2$:A=&amp;*)*F!*2!* /N+&amp;*$!&amp; "!E $"#)*2-!*2 /B2-&amp;* 7#!#$B 2 $: A = &amp;* )* F !* 2 !* / N 7 &amp;* $ !E# #$ )* F !*7 /N+&amp;*)*23 /B2+&amp;* P!"72F&amp;*(!E6!&amp;"!E 1 " 2+ &amp;* =+' 2+ &amp;* " 5 $! "% 1 3 &amp;* =+ "% )*,= !*2 $9*7 R *2- !*2 $9*7 R P HPI'#"*6 733-'$*2-R 82-3-=&gt;"*-/* !!'$!"""$;#'!E&amp;&amp; 91!#A$ !5$!"+&amp;*$"K"1!" $ !"# "!E*-4 'A" "#1)*2-!*2 R 82-3-=&gt;"*4/* -*1* E#!"1$# $!E*2,!*2 :!1!$ "&amp;' # *9( $$!#"&amp; "!A!$$"E#!"+&amp;*"&gt;&amp;*!(E!! &amp;$!E&amp;&amp;$)*2-!*72,!*- R 8&gt;*7,, "#1733,$ !&amp;#!#$!E&amp;&amp;"$"!""#( C3,555534"!$C3,555543*</w:t>
      </w:r>
    </w:p>
    <w:p>
      <w:r>
        <w:t>*+,-'B? U Y</w:t>
      </w:r>
    </w:p>
    <w:p>
      <w:r>
        <w:t>Q' $#" R ?* 9!$$ Z' 6:</w:t>
      </w:r>
    </w:p>
    <w:p>
      <w:r>
        <w:t>?*?! '6:$$!#*</w:t>
      </w:r>
    </w:p>
    <w:p>
      <w:r>
        <w:t>"!" !!B</w:t>
      </w:r>
    </w:p>
    <w:p>
      <w:r>
        <w:t>8!$$? U Y</w:t>
      </w:r>
    </w:p>
    <w:p>
      <w:r>
        <w:t>Q</w:t>
      </w:r>
    </w:p>
    <w:p>
      <w:r>
        <w:t>&amp;&amp;B #"B</w:t>
      </w:r>
    </w:p>
    <w:p>
      <w:r>
        <w:t>$#"#(#$ A!E&amp;&amp;#$!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