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DCSO/113/2007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https://mcp.opencaselaw.ch/entscheid/ge_gerichte_DCSO_113_2007</w:t>
      </w:r>
    </w:p>
    <w:p>
      <w:r>
        <w:t>FR: GE_GERICHTE DCSO/113/2007 du 7 mars 2007</w:t>
      </w:r>
    </w:p>
    <w:p>
      <w:r>
        <w:t>IT: GE_GERICHTE DCSO/113/2007 del 7 marzo 2007</w:t>
      </w:r>
    </w:p>
    <w:p>
      <w:pPr>
        <w:pStyle w:val="Heading2"/>
      </w:pPr>
      <w:r>
        <w:t>Regeste</w:t>
      </w:r>
    </w:p>
    <w:p>
      <w:r>
        <w:t>Résumé: La Commission de surveillance a pris acte de l'accord intervenu entre les parties.</w:t>
      </w:r>
    </w:p>
    <w:p>
      <w:pPr>
        <w:pStyle w:val="Heading2"/>
      </w:pPr>
      <w:r>
        <w:t>Volltext</w:t>
      </w:r>
    </w:p>
    <w:p>
      <w:r>
        <w:t>DCSO/113/07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2 HH 6 IIII' $ !9"2%+4,%37=&amp;*$##DDDDDD)9*2/'! " ## DDDDDD )9* 21/* ( DDDDDD "' !("' &amp;:!#'!"#$#' $!'#0&amp;,1733+'@273%=,H%4=7&amp;*3+* * "221733+@!%&amp;&amp;'( DDDDDD"'!("' #!!"#:$::'&amp;(!!F $#!0#("0$1!#@ "1!*</w:t>
      </w:r>
    </w:p>
    <w:p>
      <w:r>
        <w:t>24 1 733+' ## DDDDDD # !%# " 9:' ! #$"$DDDDDD*</w:t>
      </w:r>
    </w:p>
    <w:p>
      <w:r>
        <w:t>$!"#"4 1733+'!%&amp;&amp;&amp;5#@DDDDDD*"#! " :6$ '" !6:$#'" "*</w:t>
      </w:r>
    </w:p>
    <w:p>
      <w:r>
        <w:t>7H 1 733+' DDDDDD * &amp;#' " ! 1! " $ '""":#( DDDDDD "'!("'##DDDDDD*</w:t>
      </w:r>
    </w:p>
    <w:p>
      <w:r>
        <w:t>2-"#1733+'##DDDDDD#$"*</w:t>
      </w:r>
    </w:p>
    <w:p>
      <w:r>
        <w:t>6: " -2 6 733, ) 7 HH6 IIII: 2:!$!!5555'" ' FG5' "# " : &amp; &amp; !%"6"":*</w:t>
      </w:r>
    </w:p>
    <w:p>
      <w:r>
        <w:t>!""!%"$!'!$!:' "!" $$"!%&amp;&amp;'$$#(!#"!9;$9#"#": &amp; &amp;# @ !%* ,H !* 2 8' &amp; !%"6" :&amp;</w:t>
      </w:r>
    </w:p>
    <w:p>
      <w:r>
        <w:t>*</w:t>
      </w:r>
    </w:p>
    <w:p>
      <w:r>
        <w:t>$!!#$!"#'!%&amp;&amp;"#!#0"%" "&amp;!$#%$$#@6*</w:t>
      </w:r>
    </w:p>
    <w:p>
      <w:r>
        <w:t>- 5 -</w:t>
      </w:r>
    </w:p>
    <w:p>
      <w:r>
        <w:t>" # " #( ! $!' ( % $ " 16!%&amp;&amp;%;$&amp;:"!&amp;!#(!# !%* 2=!*4'"(!"#"!%&amp;&amp;"&amp;#"!$##*</w:t>
      </w:r>
    </w:p>
    <w:p>
      <w:r>
        <w:t>!%(%!%;$!"$! !"!%*H=- !%$$!1!#"!%*,H!*28!!#:#"!$!* -* &amp;#5*73!*79*+',2!*7!*,7!*7 '!N; $!"$ "N#!"6'"N!!""#$* O O O O O</w:t>
      </w:r>
    </w:p>
    <w:p>
      <w:r>
        <w:t>- 6 -</w:t>
      </w:r>
    </w:p>
    <w:p>
      <w:r>
        <w:t>$</w:t>
      </w:r>
    </w:p>
    <w:p>
      <w:r>
        <w:t>- %(',-</w:t>
      </w:r>
    </w:p>
    <w:p>
      <w:r>
        <w:t>#! 1!!$!&amp;#!72"#1733,$! "# " !%&amp;&amp; " $ " H "#1 733,' " " ! " " ! $E335555=3'(%!!$(!#"!9;$9# :&amp;!-22&gt;HH6 IIII: 2:!$!!5555' " 'FG5'"#":&amp;&amp; !%"6"":* !('#- 2* %"* 7* ( ! " "# "&amp;# " ! A P #"! 9;$9#"#":&amp;&amp;#@!%*,H!*28 &amp;!%"6":&amp;'&amp;"""5 $$# "6" " ! $ 5 9 @ ? CDDDDDD' $$#"!%#"$!!P* -* #1!$"!*</w:t>
      </w:r>
    </w:p>
    <w:p>
      <w:r>
        <w:t>&amp;./"A ? Q R</w:t>
      </w:r>
    </w:p>
    <w:p>
      <w:r>
        <w:t>C' $#" J ?* " GG ' 6:</w:t>
      </w:r>
    </w:p>
    <w:p>
      <w:r>
        <w:t>?!# '6:$$!#* "!" !!A 8!$$? Q R</w:t>
      </w:r>
    </w:p>
    <w:p>
      <w:r>
        <w:t>C</w:t>
      </w:r>
    </w:p>
    <w:p>
      <w:r>
        <w:t>&amp;&amp;A #"A</w:t>
      </w:r>
    </w:p>
    <w:p>
      <w:r>
        <w:t>$#"#(#$ @!N&amp;&amp;#$!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