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DCSO/112/2007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https://mcp.opencaselaw.ch/entscheid/ge_gerichte_DCSO_112_2007</w:t>
      </w:r>
    </w:p>
    <w:p>
      <w:r>
        <w:t>FR: GE_GERICHTE DCSO/112/2007 du 7 mars 2007</w:t>
      </w:r>
    </w:p>
    <w:p>
      <w:r>
        <w:t>IT: GE_GERICHTE DCSO/112/2007 del 7 marzo 2007</w:t>
      </w:r>
    </w:p>
    <w:p>
      <w:pPr>
        <w:pStyle w:val="Heading2"/>
      </w:pPr>
      <w:r>
        <w:t>Regeste</w:t>
      </w:r>
    </w:p>
    <w:p>
      <w:r>
        <w:t>Résumé: La demande en constatation de droit formée par la plaignante a été déclarée irrecevable par le juge et son jugement lui a été valablement notifié à son domicile élu. L'état des charges a été modifié en conséquence, la prétention de la plaignante n'étant plus prise en considération. Condamnation de la plaignante à une amende de 1'000 fr.</w:t>
      </w:r>
    </w:p>
    <w:p>
      <w:pPr>
        <w:pStyle w:val="Heading2"/>
      </w:pPr>
      <w:r>
        <w:t>Volltext</w:t>
      </w:r>
    </w:p>
    <w:p>
      <w:r>
        <w:t>DCSO/112/07 ! ! "# $ $ ! " !!"!%&amp;&amp;"$"&amp;!!'(#!" !! "$$"&amp;!!)*+,!*-./*!"0"#$#" ! 1!&amp;#"#!'233324'"!"56( !&amp;"!%5$#" $!"!$#"#)*233!*27!*8/"!(6 "$$&amp;&amp;"9:)*233!*-!*8/*"0#":#" !:&amp;&amp;!!'"(!!'(!%(# !!"!; "$ '0:#)*478/*</w:t>
      </w:r>
    </w:p>
    <w:p>
      <w:r>
        <w:t>7 II 6 JJJJ' $ !9"2%+4,%37=&amp;*$##FFFFFF*)9*2/' ##;:"!!:('!"## FFFFFF )9* 21/* ( FFFFFF " &amp;: ! # '!"#$#'$!'#0&amp;, 1733+'@273%=,I%4=7&amp;*3+* * "221733+@!%&amp;&amp;'( FFFFFF"'!("' #!!"#:$::'&amp;(!!E $#!0#("0$1!#@ "1!*</w:t>
      </w:r>
    </w:p>
    <w:p>
      <w:r>
        <w:t>24 1 733+' ## FFFFFF # !%# " 9:' ! #$"$FFFFFF*</w:t>
      </w:r>
    </w:p>
    <w:p>
      <w:r>
        <w:t>$!"#"4 1733+'!%&amp;&amp;&amp;5#@FFFFFF*"#! " :6$ '" !6:$#'" "*</w:t>
      </w:r>
    </w:p>
    <w:p>
      <w:r>
        <w:t>7I 1 733+' FFFFFF * &amp;#' " ! 1! " $ '""":#( FFFFFF "'!("##FFFFFF*</w:t>
      </w:r>
    </w:p>
    <w:p>
      <w:r>
        <w:t>2-"#1733+'##FFFFFF#$"*</w:t>
      </w:r>
    </w:p>
    <w:p>
      <w:r>
        <w:t>6: " -2 6 733, ) 1733,'"1!&amp;#!%&amp;&amp; &amp;#"#!"!6(%"""!! ##(#@ '(" $;0&amp;#!72$1733,(%! #("""&amp;5!:(*</w:t>
      </w:r>
    </w:p>
    <w:p>
      <w:r>
        <w:t>- 5 -</w:t>
      </w:r>
    </w:p>
    <w:p>
      <w:r>
        <w:t>2** "#$#$(! $!"%5#&amp;#!(%"!%&amp;&amp;@ !!$N$6&amp;#&amp;)+,!*-.K*23!*2K *2=!*2/* 2*1* $! " 0 "#$# " ! "5 6 " ! O ! $!: "!)*2=!*7/* 2** !%$'!$$(!"#16"!$!%$##(# $ !%&amp;&amp; @ ! $!:* " % $ &amp; !27"#1733,'"@!(!!!!##&amp;#@?* DFFFFFF*</w:t>
      </w:r>
    </w:p>
    <w:p>
      <w:r>
        <w:t>8#!72"#1733,"!&amp;$)*2-!*2/'!! ""#!# 1!* 7** $!: &amp; ! ( ! 6: " 1! " $ " -26 733,"#!"""" 1!! $##&amp;#(!%&amp;&amp;$ ""#"($# $$"#"&amp;#(!%#"!!* 7*1* "!%*=+!*-'$(%"!#"!' " $ "!%"6" ! "'"%#"'#!"!"!* "#&amp;'!6:&amp;5@! $"#!$#!"!!$# (&amp;$!!"%;&amp;' ! :&amp;' &amp; @ "$:&amp;&amp;K&amp;'!6:!&amp;#*</w:t>
      </w:r>
    </w:p>
    <w:p>
      <w:r>
        <w:t>%#! " "! ! "#! $ !(!! $ &amp; !#(!"$#"!&amp;@!$ !"""!'":'"""!%"O!! 5 91!!</w:t>
      </w:r>
    </w:p>
    <w:p>
      <w:r>
        <w:t>$&amp; )E!!"E;EH9"' "!!"$#" !: ''"*=+P2/* 7** !%$'!$!:&amp;'""""" &amp;#$"1!"$!7I 1733+'"!%" ":! " *</w:t>
      </w:r>
    </w:p>
    <w:p>
      <w:r>
        <w:t>-2 6 733,' ! 1! " $ " 6: "#! 1!!"""!$!:"$" !%#!"B!"!"#!$)*-!*2":!&amp;5 !&amp;":&amp;&amp; !K -3+*23/*</w:t>
      </w:r>
    </w:p>
    <w:p>
      <w:r>
        <w:t>- 6 -</w:t>
      </w:r>
    </w:p>
    <w:p>
      <w:r>
        <w:t>! " $ $" $ ! 1! " $ ' ( 6"#''"$#"@&amp;""6:$ "$!(*#1$1733,'"6"$!!#!%&amp;&amp;( !#$"(%&amp;@!$!:'</w:t>
      </w:r>
    </w:p>
    <w:p>
      <w:r>
        <w:t>'!#9#)&amp;*$G+"1!"$ /*</w:t>
      </w:r>
    </w:p>
    <w:p>
      <w:r>
        <w:t>&amp;&amp;'!"#$!%&amp;&amp;@!$!:'</w:t>
      </w:r>
    </w:p>
    <w:p>
      <w:r>
        <w:t>! 4 1 733+' 2 "#1 733+ 2+"#1733+)&amp;*$G2'74'9:#"!%&amp;&amp;/'"(! (#!%!"!$##'!1$ $(!!E ;#$")&amp;*$G-+9:#"!%&amp;&amp;/*&amp;"%!!$ #*</w:t>
      </w:r>
    </w:p>
    <w:p>
      <w:r>
        <w:t>!"''"! (! ;#$!%&amp;&amp;@!$! ,-&gt;I ! $##" ## # $ ! ! Q !!"!" #$%&amp; "! !'#(Q* 7*"* 72$1733,'!1!"$@&amp;#@!$!:! 6:"!-26 733,@!%"(! (#!%&amp;&amp; "###$"!72$1733,*</w:t>
      </w:r>
    </w:p>
    <w:p>
      <w:r>
        <w:t>8$!$!:'( (6"%9 !""$" !! @!&amp;"6:'"% 6#$$! "#6"'!!E#&amp;*</w:t>
      </w:r>
    </w:p>
    <w:p>
      <w:r>
        <w:t>% " @ 1 " ( !%&amp;&amp;' $$! " !%* 23= !* + " $9* ' "#"# ( ! $# " ! $!: $ $ "#"&amp;##(!%#"9:* -* &amp;"#'!$!6#?*DFFFFFF"#1#"!* 4** H!!R*73!*79*+E 5"&amp;#$!8 :"! 2 6 733=E " ! "( @ !R * 73 !* 2 ' ! $#" :* $ $# ( " $#"# ##" &amp;$0"#@""2%+33&amp;* $!(R$"#!""#1*</w:t>
      </w:r>
    </w:p>
    <w:p>
      <w:r>
        <w:t>$$"!:#"!$#"" !#!)*73 !*7/%$##$$#$!8!*,3!*7!*,7!*7 ' (%! !$#""$!"!%*2='@!%5!" ! $#" " " ! 1! &amp;#"#! )&amp;* * ,+' ,, ,= 8/' @%$$!(*</w:t>
      </w:r>
    </w:p>
    <w:p>
      <w:r>
        <w:t>!%(!%*73!*79*+'"$""&amp;#"#!'$!%*II " ! ! ! $#" " : )&amp;* * 2- !* + / (</w:t>
      </w:r>
    </w:p>
    <w:p>
      <w:r>
        <w:t>- 7 - $!*7(%"%5#"$+%333&amp;*$0$#@ !%#:""!"!6:###&amp;"%$!1&amp; "$#"*H!%!*-"!%*73&amp;# 5$&amp; " "!$#:!!"!$#"'!$# $" '&amp;&amp;'"!"&amp;#"#!*</w:t>
      </w:r>
    </w:p>
    <w:p>
      <w:r>
        <w:t>!!' "#$ 0 !!# " ! $#" " $! " !"#)*,7!*7 /* 4*1* H $ " &amp;L ##" &amp;'"!%*73!*7 9* + ' ! (' ! " " "%: ! ! 1 &amp;' &amp; "%#0":"$1(! &amp;"!' $!!$#") 827=2=I !#&amp;#/*"$$"5 6" # @ !%#9' ( &amp; @ " &amp; $ "! ! " :! " ! 1 &amp; )E1 !!#' ' " *73G2&gt;K8! 'H9S'"*73G22K8"' $**"*73G2-KS &lt;8"!T!9'"'=#"* 733-' P2- G24/* !R1 " 9 " " ! $! " R6 ! " "R: " ## )! "' E' " *73G44/*</w:t>
      </w:r>
    </w:p>
    <w:p>
      <w:r>
        <w:t>!%$'!"#(!$!:'!!#:% $L!6:"1!"$'&amp;$ " &amp;:@"&amp;$"!*!""$$!(!$## $"!$#!1!"@(!1!"$ #@$"@!"#!"!&amp;@! &amp;"6:@(%!!#@$!#$! ! 1 " 5 "* " + &amp;# 733,' ! " # ! $ " $$ " !%&amp;&amp; " 1 "!%#!$"#!$#$!('!%&amp;( !$' $! !!$!1!"$ (%!! (' # @ "$ $ ! $ " :&amp;&amp;*'!$!:%$ !$%$$# "%1 *""!"#@"#(! $!:'(%$0$!$"$"'$! "!% ""!%""72$1733,'$#"&amp; (!6:"##!$##&amp;#*</w:t>
      </w:r>
    </w:p>
    <w:p>
      <w:r>
        <w:t>"#"$#(!$!:$ "R""!&amp;5#@2%333&amp;*</w:t>
      </w:r>
    </w:p>
    <w:p>
      <w:r>
        <w:t>"#$ 9 @ 9: )* ,7 !* 7 K "*4**/* U U U U U</w:t>
      </w:r>
    </w:p>
    <w:p>
      <w:r>
        <w:t>- 8 -</w:t>
      </w:r>
    </w:p>
    <w:p>
      <w:r>
        <w:t>$</w:t>
      </w:r>
    </w:p>
    <w:p>
      <w:r>
        <w:t>- %)',.!- #! 1!!$!&amp;#!72"#1733,$! "# " !%&amp;&amp; " $ " I "#1 733,' " " ! " " ! $G335555=3'(%!!(!$#"!$## $""(!#&amp;:9*2"!$:4"!%#"9: ",1733+'"2%+4,%37=&amp;*"#""#"9:* )'#- 2* 6* 7* "FFFFFF*@""2%333&amp;* -* #1!$"!*</w:t>
      </w:r>
    </w:p>
    <w:p>
      <w:r>
        <w:t>&amp;/0!"A ? T V</w:t>
      </w:r>
    </w:p>
    <w:p>
      <w:r>
        <w:t>D' $#" K ?* " HH ' 6:</w:t>
      </w:r>
    </w:p>
    <w:p>
      <w:r>
        <w:t>?!# '6:$$!#* "!" !!A</w:t>
      </w:r>
    </w:p>
    <w:p>
      <w:r>
        <w:t>8!$$? T V</w:t>
      </w:r>
    </w:p>
    <w:p>
      <w:r>
        <w:t>D</w:t>
      </w:r>
    </w:p>
    <w:p>
      <w:r>
        <w:t>&amp;&amp;A #"A</w:t>
      </w:r>
    </w:p>
    <w:p>
      <w:r>
        <w:t>$#"#(#$ @!R&amp;&amp;#$! :5$$!:&amp;&amp;!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