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DCSO/10/2020 vom 9. Januar 2020</w:t>
      </w:r>
    </w:p>
    <w:p>
      <w:r>
        <w:t>GE Cour de justice, 2020-01-09, FR</w:t>
      </w:r>
    </w:p>
    <w:p>
      <w:r>
        <w:rPr>
          <w:b/>
        </w:rPr>
        <w:t xml:space="preserve">Quelle: </w:t>
      </w:r>
      <w:r>
        <w:t>https://mcp.opencaselaw.ch/entscheid/ge_gerichte_DCSO_10_2020</w:t>
      </w:r>
    </w:p>
    <w:p>
      <w:r>
        <w:t>FR: GE_GERICHTE DCSO/10/2020 du 9 janvier 2020</w:t>
      </w:r>
    </w:p>
    <w:p>
      <w:r>
        <w:t>IT: GE_GERICHTE DCSO/10/2020 del 9 gennaio 2020</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de mesures de l'Office pouvant être attaquées par cette voie (art. 17 al. 1 LP), soit des actes de défaut de bien après saisie, et par une partie lésée dans ses intérêts (ATF 138 III 219 consid. 2.3; 129 III 595 consid. 3; 120 III 42 consid. 3), la plainte est recevable.</w:t>
      </w:r>
    </w:p>
    <w:p>
      <w:r>
        <w:rPr>
          <w:b/>
        </w:rPr>
        <w:t>E. 2</w:t>
      </w:r>
    </w:p>
    <w:p>
      <w:r>
        <w:t>2.1.1. Selon l'article 146 LP, lorsque le produit de la réalisation ne suffit pas à désintéresser tous les créanciers, l'office des poursuites dresse un état de collocation et un tableau de distribution. Les créanciers sont admis au rang auquel ils auraient droit en cas de faillite. L'établissement d'un état de collocation n'est ainsi pas laissé à la liberté de l'office des poursuites, qui est au contraire légalement tenu d'y recourir lorsque le produit de la réalisation est insuffisant (AMONN/GASSER, Grundriss des Schuldbetreibungs- und Konkursrechts, Berne 1997, p. 249). Sont colloquées en deuxième classe (art. 219 al. 4 let. b LP), notamment, les créances de cotisations au sens de la loi fédérale sur l’assurance-vieillesse et survivants du 20 décembre 1946 (LAVS - RS 831.10). 2.1.2. Conformément à l'article 147 LP, l'état de collocation et le tableau de distribution sont déposés au bureau de l'office des poursuites, lequel en informe les intéressés et notifie à chaque créancier un extrait concernant sa créance, cette communication faisant partir le délai de 20 jours de l'action en contestation de l'état de collocation selon l'art. 148 LP. Le service de Haute surveillance en matière de poursuite et de faillite, rattaché à l'Office fédéral de la justice (art. 15 LP et 1er let. a de l'ordonnance relative à la</w:t>
      </w:r>
    </w:p>
    <w:p>
      <w:r>
        <w:t>- 4/6 -</w:t>
      </w:r>
    </w:p>
    <w:p>
      <w:r>
        <w:t>A/2705/2019-CS haute surveillance en matière de poursuite et de faillite [OHS-LP; RS 281.11]), a établi toute une série de formulaires, en partie repris de ceux mis en place par le Tribunal fédéral lorsqu'il exerçait la haute surveillance, en vue d'une application uniforme des dispositions de la LP. La formule n° 35a a trait à l'avis de dépôt de l'état de collocation et du tableau de distribution à adresser aux créanciers participants à une même série. 2.1.3. La loi ne précise pas quelles sont les conséquences de l'omission de l'envoi aux créanciers de l'extrait prévu à l'art. 147 LP. Selon la doctrine, le créancier peut obtenir réparation de cette omission par la voie de la plainte (cf. BSK SchKG I, N. 13 ad art. 147 LP).</w:t>
      </w:r>
    </w:p>
    <w:p>
      <w:r>
        <w:rPr>
          <w:b/>
        </w:rPr>
        <w:t>E. 2.2</w:t>
      </w:r>
    </w:p>
    <w:p>
      <w:r>
        <w:t>En l'espèce, il est établi que le produit de la réalisation dans la série litigieuse n'était pas suffisant pour désintéresser totalement l'ensemble des créanciers. C'est par conséquent à tort que l'Office a omis d'aviser la plaignante du dépôt de l'état de collocation et du tableau de distribution et de lui adresser l'extrait concernant sa créance. L'Office a toutefois transmis ces documents dans le cadre de la procédure de plainte. Il en ressort que les créances de la plaignante découlant des cotisations sociales, de même que les intérêts y relatifs, ont été correctement colloquées en 2ème classe. Elles ont été entièrement couvertes par le produit de la saisie, aucun découvert n'ayant été enregistré pour les créanciers de cette classe. Seules les créances liées aux frais facturés par la plaignante (frais de sommation, amendes, etc.) ont été colloquées en troisième classe et donné lieu à des découverts. Ce procédé ne prête pas le flanc à la critique. La plaignante, à laquelle ces informations ont été transmises, n'a du reste émis aucun grief à cet égard. Par conséquent, l'Office ayant réparé son omission dans le cadre de la procédure de plainte, celle-ci est devenue pour l'essentiel sans objet.</w:t>
      </w:r>
    </w:p>
    <w:p>
      <w:r>
        <w:rPr>
          <w:b/>
        </w:rPr>
        <w:t>E. 3</w:t>
      </w:r>
    </w:p>
    <w:p>
      <w:r>
        <w:t>La plaignante conteste le calcul des intérêts effectué par l'Office. Elle considère que le cours des intérêts aurait dû cesser au moment de l'encaissement de la dernière prestation mensuelle saisie, le 20 avril 2019.</w:t>
      </w:r>
    </w:p>
    <w:p>
      <w:r>
        <w:rPr>
          <w:b/>
        </w:rPr>
        <w:t>E. 3.1</w:t>
      </w:r>
    </w:p>
    <w:p>
      <w:r>
        <w:t>Aux termes de l'art. 144 al. 4 LP, le produit net est distribué aux créanciers jusqu'à concurrence de leurs créances, intérêts jusqu'au moment de la dernière réalisation et frais de poursuite compris. Selon la jurisprudence, en cas de saisie de salaire, lorsque l'employeur s'acquitte en mains de l'office des poursuites de la quote-part de salaire saisie, son paiement a pour conséquence, outre l'extinction de la dette du débiteur, que celui-ci est</w:t>
      </w:r>
    </w:p>
    <w:p>
      <w:r>
        <w:t>- 5/6 -</w:t>
      </w:r>
    </w:p>
    <w:p>
      <w:r>
        <w:t>A/2705/2019-CS libéré de son obligation de payer les intérêts de sa dette (ATF 116 III 56, JdT 1993 II 34). Le paiement du montant de la créance à l'office vaut ainsi réalisation. Il éteint en outre la dette en vertu de l'art. 12 LP, sans qu'il y ait lieu de se préoccuper de savoir si et quand l'argent est transmis au créancier (ATF 116 III 56 consid. 2b p. 58 et les références; voir aussi ATF 127 III 182).</w:t>
      </w:r>
    </w:p>
    <w:p>
      <w:r>
        <w:rPr>
          <w:b/>
        </w:rPr>
        <w:t>E. 3.2</w:t>
      </w:r>
    </w:p>
    <w:p>
      <w:r>
        <w:t>En l'espèce, selon le calcul de l'Office, chaque encaissement des prestations de l'assurance perte de gain a eu pour conséquence d'éteindre partiellement la créance déduite en poursuite, qui portait intérêt. Par conséquent, les intérêts n'ont pas couru jusqu'à l'encaissement de la dernière prestation périodique, ni jusqu'à la distribution des deniers; ils ont cessé de courir au fur et à mesure, à la suite des encaissements partiels, ce qui est conforme à la jurisprudence susmentionnée. Eu égard à ce qui précède, la plainte sera rejetée dans la mesure où elle a conservé un objet.</w:t>
      </w:r>
    </w:p>
    <w:p>
      <w:r>
        <w:rPr>
          <w:b/>
        </w:rPr>
        <w:t>E. 4</w:t>
      </w:r>
    </w:p>
    <w:p>
      <w:r>
        <w:t>La procédure de plainte est gratuite (art. 20a al. 2 ch. 5 LP et art. 61 al. 2 let. a OELP) et il ne peut être alloué aucuns dépens dans cette procédure (art. 62 al. 2 OELP). * * * * *</w:t>
      </w:r>
    </w:p>
    <w:p>
      <w:r>
        <w:t>- 6/6 -</w:t>
      </w:r>
    </w:p>
    <w:p>
      <w:r>
        <w:t>A/2705/2019-CS PAR CES MOTIFS, La Chambre de surveillance : A la forme : Déclare recevable la plainte formée le 17 juillet 2019 par A______ contre les actes de défaut de bien après saisie, nos 23/[poursuite n°] 1______, 23/2______, 23/3______, 23/4______, 23/5______, 23/6______, 23/8______, 23/9______, 23/10______ et 23/11______, délivrés le 4 juillet 2019 par l'Office cantonal des poursuites. Au fond : La rejette dans la mesure où elle a conservé un objet. Siégeant : Madame Verena PEDRAZZINI RIZZI, présidente; Messieurs Georges ZUFFERY et Mathieu HOWALD, juges assesseurs ; Madame Véronique AMAUDRY-PISCETTA, greffière.</w:t>
      </w:r>
    </w:p>
    <w:p>
      <w:r>
        <w:t>La présidente :</w:t>
      </w:r>
    </w:p>
    <w:p>
      <w:r>
        <w:t>Verena PEDRAZZINI RIZZI</w:t>
      </w:r>
    </w:p>
    <w:p>
      <w:r>
        <w:t>La greffière :</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