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DCSO/10/2007 vom 18. Januar 2007</w:t>
      </w:r>
    </w:p>
    <w:p>
      <w:r>
        <w:t>GE Cour de justice, 2007-01-18, DE</w:t>
      </w:r>
    </w:p>
    <w:p>
      <w:r>
        <w:rPr>
          <w:b/>
        </w:rPr>
        <w:t xml:space="preserve">Quelle: </w:t>
      </w:r>
      <w:r>
        <w:t>https://mcp.opencaselaw.ch/entscheid/ge_gerichte_DCSO_10_2007</w:t>
      </w:r>
    </w:p>
    <w:p>
      <w:r>
        <w:t>FR: GE_GERICHTE DCSO/10/2007 du 18 janvier 2007</w:t>
      </w:r>
    </w:p>
    <w:p>
      <w:r>
        <w:t>IT: GE_GERICHTE DCSO/10/2007 del 18 gennaio 2007</w:t>
      </w:r>
    </w:p>
    <w:p>
      <w:pPr>
        <w:pStyle w:val="Heading2"/>
      </w:pPr>
      <w:r>
        <w:t>Regeste</w:t>
      </w:r>
    </w:p>
    <w:p>
      <w:r>
        <w:t>Résumé: Le commandement de payer a été notifié au guichet postal au neveu du débiteur qui ne fait pas partie en l'espèce du cercle des personnes visées par l'art. 64 al 1 LP, mais qui était au bénéfice d'une procuration. La notification est valable.</w:t>
      </w:r>
    </w:p>
    <w:p>
      <w:pPr>
        <w:pStyle w:val="Heading2"/>
      </w:pPr>
      <w:r>
        <w:t>Volltext</w:t>
      </w:r>
    </w:p>
    <w:p>
      <w:r>
        <w:t>DCSO/10/07 ! ! "# $ $ ! " !!"!%&amp;&amp;"$"&amp;!!'(#!" !! "$$"&amp;!!)*+,!*-./*!"0"#$#" ! 1! &amp;#"#! " ! "2 3 ( ! &amp; " !%2$#" $! " ! $#"#)*455!*46!*7/"!(3"$ $&amp;&amp;"89)*455!*-!*7/*"0#"9#"!9 &amp;&amp;!!'"(!!'(!%(# !!"!:"$ ' 09#)*;67/*</w:t>
      </w:r>
    </w:p>
    <w:p>
      <w:r>
        <w:t>8&gt;' '? *</w:t>
      </w:r>
    </w:p>
    <w:p>
      <w:r>
        <w:t>#(#?@</w:t>
      </w:r>
    </w:p>
    <w:p>
      <w:r>
        <w:t>"!#!@ ""&gt;8&gt;' 6,' A " $!,6+- 4644 , !"# "!#!@ ""&gt;17 B ' ;' *"8$! 465, $%&amp;&amp;"' ( #!)*#*" #</w:t>
      </w:r>
    </w:p>
    <w:p>
      <w:r>
        <w:t>- 2 -</w:t>
      </w:r>
    </w:p>
    <w:p>
      <w:r>
        <w:t>* ! ""!$C5,22224+($!%$ DDDDDD &gt;* DDDDDD' "!# 6,' 8 " ? :' !E&amp;&amp; " $ )A$@!E&amp;&amp;/&amp;#'""453!!655,'"" $:"#1'"F G* E&amp;&amp;E$9#"E$$""$:*</w:t>
      </w:r>
    </w:p>
    <w:p>
      <w:r>
        <w:t>""6,$1655,'!E&amp;&amp;"# "?&gt;* DDDDDD' &amp;2!4,1655,* H?!E "!"&gt;* DDDDDD'!E&amp;&amp;$#!E2# "!(!!4I1655,* "4J1655,'&gt;* DDDDDD"#$#""!" ! $ "##' " !E* I+ ' $A" ! 1! " $* * "6; 1655,'&gt;* DDDDDD&amp;#$!!&amp; """$:'$C5,22224+* $!9"(#(E!# !"!&amp;" (!$#" '&gt;*KDDDDDD'?"!!"$9" !E9 &amp; ! ( " ! $ L"* &gt;* KDDDDDD &amp;&amp;"!#DDD'8MDDDDDD'? * &gt;* DDDDDD$##( !""$:? DDDDDD7"('$"653!!655,' &amp;#!%$</w:t>
      </w:r>
    </w:p>
    <w:p>
      <w:r>
        <w:t>DDDDDD " ( ! "#1 &amp; $$ ? !E " $*</w:t>
      </w:r>
    </w:p>
    <w:p>
      <w:r>
        <w:t>8'$$E ##&amp;#$"!E&amp;&amp;* (!E*,;!3$"$$!1!!'&gt;* DDDDDD "(#(&gt;*KDDDDDD&amp;$$"!"$81!#? ""$:$$* !!?!"!!!#"""$:'$ C5,22224+* * H! ! $$ " !E&amp;&amp; " = "#1 655,' ! " " $:' $C5,22224+'##&amp;#98$!?&gt;*KDDDDDD(" 0 "E $ " ! FG $$# $ !E$!:# $! : $#"# ? ! &amp;* E&amp;&amp; ! # ( &gt;* KDDDDDD 1!1! $ $ 8" "! "</w:t>
      </w:r>
    </w:p>
    <w:p>
      <w:r>
        <w:t>- 3 - &gt;* DDDDDD $(E! E# $## 98 $! &amp; " !E "#?!*&gt;* DDDDDD! !!#"1N 2!$(E!! " * E&amp;&amp; "## ( 8:$8 # &amp;# $ ! &amp; ( &gt;* KDDDDDD !E " $ ? DDDDDD 7" &amp; (E!! &amp;!#* * $!!# $ ! " #' !%$ DDDDDD $## 1 !$!'$"4J"#1655,*</w:t>
      </w:r>
    </w:p>
    <w:p>
      <w:r>
        <w:t>!!"E1""(#(!&amp;"""$:# !"' "!(E!!# A2!!#9"&gt;* DDDDDDA "E$1##&amp;"E$* !!#9!&amp;&amp;# (&gt;*KDDDDDD "O "$#! !E"$?DDDDDD7"* !!' !%$ DDDDDD "## ( 0 " !E8:$8 P &gt;*KDDDDDDE#$!#9#? !'!#"3$" (E &amp; # EN $ ! !!# " !E ! $ "*$1!!! ! !!# $ 0 # $ ! !E $ 3"$ * ' " ! "E$' ! &amp; " ( &gt;* DDDDDD "!E"$$ DDDDDD7"? " (E! !E" 9""* &amp;&amp;' DDDDDD 7" &amp;# $$ " " $:' ! 653!!655,'!E "#$?!#!$!" !E&amp;&amp;* %$ DDDDDD&amp;"(#(!$!#" !! ## "#$# $! " "2 3 $ ( &gt;* DDDDDD " ! &amp;"!E"$*</w:t>
      </w:r>
    </w:p>
    <w:p>
      <w:r>
        <w:t>* $!!#$!"#'!J3 655='!": &amp;# ( ! FG $$# ! " " $: 9&amp;(!$(E#$##98#1##&amp;"E $*</w:t>
      </w:r>
    </w:p>
    <w:p>
      <w:r>
        <w:t>!!#9!2$!"&amp;! (( F ! " !# " $ G*</w:t>
      </w:r>
    </w:p>
    <w:p>
      <w:r>
        <w:t>- 4 -</w:t>
      </w:r>
    </w:p>
    <w:p>
      <w:r>
        <w:t>4** "#$#$(! $!"E2#&amp;#!(%"!%&amp;&amp;? ! ! $N $ 3&amp;# &amp; ? ( ! ! $ ! 3")*+,!*-.Q*45!*4Q*4=!*4/*$!" 0"#$#"!"23"!P!$!9"! )*4=!*46'*45!*4-!/*#" !! !!!#"#$""$!)*66!*4/* 4*1* !E$' ! $! ## &amp;# A"!? " "#! " "2 3 &amp;2# $ !E*4=!*6*&amp;'! (#$'!!'N!!!# "!$'!9!!&amp;'!!$#"#" #0$1!"!E#0"$($'$'$ ? ! $#" )* 66 /' # $# !!# $ " 0 #$ )A1!!#'"*,;A,,C 6JQ 7445J'."4JI=6J/*!!'!!!#"!&amp;" ""$:'!!#'$!((!1#( !#&amp;"E ###1!$ !1!* "#$#(!$!'# $##(!$!"#!# 1!(!&amp;"!!# (# &amp;"#* 6* $$!"$!&amp;""$' $!!&amp;"!&amp;)*=6/!$ "(!!!&amp;"$ )*,;?,,,I?,I" /* (' !E$' ! $ "9# $ $8:(' ! " " $: " 0 &amp;# "#1 " "?!E"P!281!!$&amp;*HE!1' !E$0?$"!"#9?$!:#)* ,;!*4/* H!!E*=6'!&amp;$##$!$#$#'$$!:#" !E&amp;&amp; $ ! $ )!* 4/* ! ( $" ? ! &amp; 8(2$!!3P!!!!$?!(!!!E## )!*6/* !9"E$1"&amp;'$ F?$"! " $2")9"</w:t>
      </w:r>
    </w:p>
    <w:p>
      <w:r>
        <w:t>- 5 - &amp;":$/()!/"#?"( !1!G)!! &amp;! " $ &amp;&amp;! " /* ' !(E $ "#9#$!$$#?!E&amp;&amp;$!"E "' !E " $ $ !1! ! 0 &amp;#' " &amp;R $$1! ? ")!H8K655,$*4I;/* -*</w:t>
      </w:r>
    </w:p>
    <w:p>
      <w:r>
        <w:t>!E$'!$!9!!9(!""$:##&amp;#? "!'!453!!655,'" (E: $8" !"$9"&amp;* ' !E " " "## ( 2 !!#9 " $!9'!""$:##&amp;#? 98"! ":'$#"E$"O#1!?* HE! 2 ( ! " "#1 &amp; $ $ " $ #?!E*,;!*4'!E"$(E!2$# ###$!"#1?$"! "! $2" (!#"#':$$#('!"$* "$$($#"'&amp;"(!&amp;" ""$:E##&amp;&amp;#"E * &amp; " !!# (# E# $ &amp;"#' ! $! $ #( "#!# 1!* S S S S S</w:t>
      </w:r>
    </w:p>
    <w:p>
      <w:r>
        <w:t>- 6 -</w:t>
      </w:r>
    </w:p>
    <w:p>
      <w:r>
        <w:t>+</w:t>
      </w:r>
    </w:p>
    <w:p>
      <w:r>
        <w:t>, #! 1!!$!&amp;#!6; 1655,$! ""$:'$C5,22224+*</w:t>
      </w:r>
    </w:p>
    <w:p>
      <w:r>
        <w:t>"-. /@&gt; T M</w:t>
      </w:r>
    </w:p>
    <w:p>
      <w:r>
        <w:t>B' $#" Q &gt;&gt; " HH</w:t>
      </w:r>
    </w:p>
    <w:p>
      <w:r>
        <w:t>&gt; B M'39* "!" !!@</w:t>
      </w:r>
    </w:p>
    <w:p>
      <w:r>
        <w:t>7!$$&gt; T M</w:t>
      </w:r>
    </w:p>
    <w:p>
      <w:r>
        <w:t>B</w:t>
      </w:r>
    </w:p>
    <w:p>
      <w:r>
        <w:t>&amp;&amp;@ #"@</w:t>
      </w:r>
    </w:p>
    <w:p>
      <w:r>
        <w:t>$#"#(#$ ?!E&amp;&amp;#$! 92$$!9&amp;&amp;!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