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DCSO/107/2017 vom 13. Oktober 2016</w:t>
      </w:r>
    </w:p>
    <w:p>
      <w:r>
        <w:t>GE Cour de justice, 2016-10-13, FR</w:t>
      </w:r>
    </w:p>
    <w:p>
      <w:r>
        <w:rPr>
          <w:b/>
        </w:rPr>
        <w:t xml:space="preserve">Quelle: </w:t>
      </w:r>
      <w:r>
        <w:t>https://mcp.opencaselaw.ch/entscheid/ge_gerichte_DCSO_107_2017</w:t>
      </w:r>
    </w:p>
    <w:p>
      <w:r>
        <w:t>FR: GE_GERICHTE DCSO/107/2017 du 13 octobre 2016</w:t>
      </w:r>
    </w:p>
    <w:p>
      <w:r>
        <w:t>IT: GE_GERICHTE DCSO/107/2017 del 13 ottobre 2016</w:t>
      </w:r>
    </w:p>
    <w:p>
      <w:pPr>
        <w:pStyle w:val="Heading2"/>
      </w:pPr>
      <w:r>
        <w:t>Regeste</w:t>
      </w:r>
    </w:p>
    <w:p>
      <w:r>
        <w:t>Résumé: Exécution du séquestre : distinction entre procédure de plainte et procédure d'opposition; assiette du séquestre</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La procédure de plainte est gratuite (art. 20a al. 2 ch. 5 LP et art. 61 al. 2 let. a OELP) et il ne peut être alloué aucuns dépens dans cette procédure (art. 62 al. 2 OELP). * * * * *</w:t>
      </w:r>
    </w:p>
    <w:p>
      <w:r>
        <w:t>- 9/9 -</w:t>
      </w:r>
    </w:p>
    <w:p>
      <w:r>
        <w:t>A/3782/2016-CS PAR CES MOTIFS, La Chambre de surveillance : A la forme : Déclare recevable la plainte formée le 7 novembre 2016 par A______ contre la décision de fixation de l'assiette du séquestre n° 16 xxxx85 X rendue le 1er novembre 2016 par l'Office des poursuites. Au fond : La rejette. Siégeant : Monsieur Patrick CHENAUX, président; Madame Marilyn NAHMANI et Monsieur Eric DE PREUX,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