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DCSO/104/2017 vom 16. März 2017</w:t>
      </w:r>
    </w:p>
    <w:p>
      <w:r>
        <w:t>GE Cour de justice, 2017-03-16, FR</w:t>
      </w:r>
    </w:p>
    <w:p>
      <w:r>
        <w:rPr>
          <w:b/>
        </w:rPr>
        <w:t xml:space="preserve">Quelle: </w:t>
      </w:r>
      <w:r>
        <w:t>https://mcp.opencaselaw.ch/entscheid/ge_gerichte_DCSO_104_2017</w:t>
      </w:r>
    </w:p>
    <w:p>
      <w:r>
        <w:t>FR: GE_GERICHTE DCSO/104/2017 du 16 mars 2017</w:t>
      </w:r>
    </w:p>
    <w:p>
      <w:r>
        <w:t>IT: GE_GERICHTE DCSO/104/2017 del 16 marzo 2017</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dispositions que comporte le droit fédéral en la matière (art. 20a al. 3 LP; GILLIERON,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3ème éd., p. 70).</w:t>
      </w:r>
    </w:p>
    <w:p>
      <w:r>
        <w:t>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w:t>
      </w:r>
    </w:p>
    <w:p>
      <w:r>
        <w:t>- 3/4 -</w:t>
      </w:r>
    </w:p>
    <w:p>
      <w:r>
        <w:t>A/412/2017-CS par ailleurs que les plaintes, ne serait-ce qu’implicitement, désignent la mesure attaquée et comportent les conclusions du plaignant (art. 65 al. 1 LPA).</w:t>
      </w:r>
    </w:p>
    <w:p>
      <w:r>
        <w:t>A défaut, l’autorité de surveillance doit impartir au plaignant un bref délai pour satisfaire à tout ou partie de ces exigences, sous peine d’irrecevabilité (art. 9 al. 2 LaLP et art. 65 al. 2 LPA).</w:t>
      </w:r>
    </w:p>
    <w:p>
      <w:r>
        <w:rPr>
          <w:b/>
        </w:rPr>
        <w:t>E. 2.2</w:t>
      </w:r>
    </w:p>
    <w:p>
      <w:r>
        <w:t>En l'espèce, la Chambre de surveillance a, par courrier du 7 février 2017 envoyé sous pli recommandé au plaignant, imparti à ce dernier un délai au 20 février 2017 pour confirmer que son pli expédié le 1er février 2017 était bien à considérer comme une plainte, et, dans ce cas, pour en préciser la motivation et déposer l’acte attaqué, enfin pour formuler des conclusions.</w:t>
      </w:r>
    </w:p>
    <w:p>
      <w:r>
        <w:t>Le plaignant n’ayant toutefois fourni aucune des explications requises, il n’est pas possible pour la Chambre de surveillance de statuer valablement au sujet de la teneur de son courrier du 1er février 2017 en toute connaissance de cause, à supposer que ce pli doive être considéré comme une plainte.</w:t>
      </w:r>
    </w:p>
    <w:p>
      <w:r>
        <w:t>La présente plainte est dès lors irrecevable.</w:t>
      </w:r>
    </w:p>
    <w:p>
      <w:r>
        <w:t>Il sera en outre souligné qu’il n’est pas dans les compétences de la Chambre de surveillance de fournir des informations telles que la nouvelle adresse d’une débitrice, si tant est qu’elle lui serait connue.</w:t>
      </w:r>
    </w:p>
    <w:p>
      <w:r>
        <w:rPr>
          <w:b/>
        </w:rPr>
        <w:t>E. 3</w:t>
      </w:r>
    </w:p>
    <w:p>
      <w:r>
        <w:t>Il n’est pas perçu de dépens (art. 62 OELP). * * * * *</w:t>
      </w:r>
    </w:p>
    <w:p>
      <w:r>
        <w:t>- 4/4 -</w:t>
      </w:r>
    </w:p>
    <w:p>
      <w:r>
        <w:t>A/412/2017-CS PAR CES MOTIFS, La Chambre de surveillance : Déclare irrecevable la plainte A/412/2017 formée le 1er février 2017 par A______. Siégeant : Madame Valérie LAEMMEL-JUILLARD, présidente; Messieurs Georges ZUFFEREY et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