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DCRI/450/2007 vom 10. Dezember 2007</w:t>
      </w:r>
    </w:p>
    <w:p>
      <w:r>
        <w:t>GE Cour de justice, 2007-12-10, IT</w:t>
      </w:r>
    </w:p>
    <w:p>
      <w:r>
        <w:rPr>
          <w:b/>
        </w:rPr>
        <w:t xml:space="preserve">Quelle: </w:t>
      </w:r>
      <w:r>
        <w:t>https://mcp.opencaselaw.ch/entscheid/ge_gerichte_DCRI_450_2007</w:t>
      </w:r>
    </w:p>
    <w:p>
      <w:r>
        <w:t>FR: GE_GERICHTE DCRI/450/2007 du 10 décembre 2007</w:t>
      </w:r>
    </w:p>
    <w:p>
      <w:r>
        <w:t>IT: GE_GERICHTE DCRI/450/2007 del 10 dicembre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A/1413/2006 DCRI/450/2007 du 10.12.2007 ( ICC ) , ADMIS Descripteurs : IMPÔT À LA SOURCE; MÉNAGE COMMUN ; IMPOSITION DE LA FAMILLE ; VIE SÉPARÉE Normes : LIS.4.al.2; RLIS.3.al.1.leta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