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DCRI/400/2007 vom 12. November 2007</w:t>
      </w:r>
    </w:p>
    <w:p>
      <w:r>
        <w:t>GE Cour de justice, 2007-11-12, DE</w:t>
      </w:r>
    </w:p>
    <w:p>
      <w:r>
        <w:rPr>
          <w:b/>
        </w:rPr>
        <w:t xml:space="preserve">Quelle: </w:t>
      </w:r>
      <w:r>
        <w:t>https://mcp.opencaselaw.ch/entscheid/ge_gerichte_DCRI_400_2007</w:t>
      </w:r>
    </w:p>
    <w:p>
      <w:r>
        <w:t>FR: GE_GERICHTE DCRI/400/2007 du 12 novembre 2007</w:t>
      </w:r>
    </w:p>
    <w:p>
      <w:r>
        <w:t>IT: GE_GERICHTE DCRI/400/2007 del 12 novembre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A/3279/2005 DCRI/400/2007 du 12.11.2007 ( ICC ) , ADMIS Descripteurs : IMPÔT À LA SOURCE; RECTIFICATION(EN GÉNÉRAL); DÉLAI ABSOLU Normes : LIS.2.1; LIS.18.1; LIS.21.2; LIS.23.1; RLIS.3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