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DCRI/382/2007 vom 12. November 2007</w:t>
      </w:r>
    </w:p>
    <w:p>
      <w:r>
        <w:t>GE Cour de justice, 2007-11-12, FR</w:t>
      </w:r>
    </w:p>
    <w:p>
      <w:r>
        <w:rPr>
          <w:b/>
        </w:rPr>
        <w:t xml:space="preserve">Quelle: </w:t>
      </w:r>
      <w:r>
        <w:t>https://mcp.opencaselaw.ch/entscheid/ge_gerichte_DCRI_382_2007</w:t>
      </w:r>
    </w:p>
    <w:p>
      <w:r>
        <w:t>FR: GE_GERICHTE DCRI/382/2007 du 12 novembre 2007</w:t>
      </w:r>
    </w:p>
    <w:p>
      <w:r>
        <w:t>IT: GE_GERICHTE DCRI/382/2007 del 12 novembre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A/1467/2006 DCRI/382/2007 du 12.11.2007 ( ICC ) , REJETE Descripteurs : ; ASSUJETTISSEMENT(IMPÔT) ; PERSONNEL DIPLOMATIQUE ; SALAIRE Normes : LIPP-IV.2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