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DCRI/352/2008 vom 25. August 2008</w:t>
      </w:r>
    </w:p>
    <w:p>
      <w:r>
        <w:t>GE Cour de justice, 2008-08-25, FR</w:t>
      </w:r>
    </w:p>
    <w:p>
      <w:r>
        <w:rPr>
          <w:b/>
        </w:rPr>
        <w:t xml:space="preserve">Quelle: </w:t>
      </w:r>
      <w:r>
        <w:t>https://mcp.opencaselaw.ch/entscheid/ge_gerichte_DCRI_352_2008</w:t>
      </w:r>
    </w:p>
    <w:p>
      <w:r>
        <w:t>FR: GE_GERICHTE DCRI/352/2008 du 25 août 2008</w:t>
      </w:r>
    </w:p>
    <w:p>
      <w:r>
        <w:t>IT: GE_GERICHTE DCRI/352/2008 del 25 agosto 2008</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A/2931/2005 DCRI/352/2008 du 25.08.2008 ( ICC ) , ADMIS Descripteurs : ; DÉDUCTION DU REVENU(DROIT FISCAL) ; AVS Normes : LIPP-V.2.leta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