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DCRI/314/2007 vom 27. August 2007</w:t>
      </w:r>
    </w:p>
    <w:p>
      <w:r>
        <w:t>GE Cour de justice, 2007-08-27, FR</w:t>
      </w:r>
    </w:p>
    <w:p>
      <w:r>
        <w:rPr>
          <w:b/>
        </w:rPr>
        <w:t xml:space="preserve">Quelle: </w:t>
      </w:r>
      <w:r>
        <w:t>https://mcp.opencaselaw.ch/entscheid/ge_gerichte_DCRI_314_2007</w:t>
      </w:r>
    </w:p>
    <w:p>
      <w:r>
        <w:t>FR: GE_GERICHTE DCRI/314/2007 du 27 août 2007</w:t>
      </w:r>
    </w:p>
    <w:p>
      <w:r>
        <w:t>IT: GE_GERICHTE DCRI/314/2007 del 27 agosto 2007</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A/4336/2005 DCRI/314/2007 du 27.08.2007 ( ICC ) , ADMIS Descripteurs : TAXATION D'OFFICE; AMENDE Normes : LPFISC.37.68.al1a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