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DCRI/287/2007 vom 27. August 2007</w:t>
      </w:r>
    </w:p>
    <w:p>
      <w:r>
        <w:t>GE Cour de justice, 2007-08-27, FR</w:t>
      </w:r>
    </w:p>
    <w:p>
      <w:r>
        <w:rPr>
          <w:b/>
        </w:rPr>
        <w:t xml:space="preserve">Quelle: </w:t>
      </w:r>
      <w:r>
        <w:t>https://mcp.opencaselaw.ch/entscheid/ge_gerichte_DCRI_287_2007</w:t>
      </w:r>
    </w:p>
    <w:p>
      <w:r>
        <w:t>FR: GE_GERICHTE DCRI/287/2007 du 27 août 2007</w:t>
      </w:r>
    </w:p>
    <w:p>
      <w:r>
        <w:t>IT: GE_GERICHTE DCRI/287/2007 del 27 agosto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A/3054/2004 DCRI/287/2007 du 27.08.2007 ( ICC ) , ADMIS Descripteurs : ; DÉDUCTION DES INTÉRÊTS PASSIFS ; ASSURANCE-VIE Normes : LIPP-V.2.letd; LIPP-V.6.al1;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