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DCRI/236/2008 vom 9. Juni 2008</w:t>
      </w:r>
    </w:p>
    <w:p>
      <w:r>
        <w:t>GE Cour de justice, 2008-06-09, FR</w:t>
      </w:r>
    </w:p>
    <w:p>
      <w:r>
        <w:rPr>
          <w:b/>
        </w:rPr>
        <w:t xml:space="preserve">Quelle: </w:t>
      </w:r>
      <w:r>
        <w:t>https://mcp.opencaselaw.ch/entscheid/ge_gerichte_DCRI_236_2008</w:t>
      </w:r>
    </w:p>
    <w:p>
      <w:r>
        <w:t>FR: GE_GERICHTE DCRI/236/2008 du 9 juin 2008</w:t>
      </w:r>
    </w:p>
    <w:p>
      <w:r>
        <w:t>IT: GE_GERICHTE DCRI/236/2008 del 9 giugno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A/1175/2006 DCRI/236/2008 du 09.06.2008 ( ICC ) , ADMIS Descripteurs : ; IMPÔT SUR LE REVENU ; REVENU ACQUIS EN COMPENSATION(DROIT FISCAL); SOLDE MILITAIRE ; SERVICE CIVIL Normes : LSC.29.al1; LIPP-IV.10.letf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