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DCRI/183/2007 vom 7. Mai 2007</w:t>
      </w:r>
    </w:p>
    <w:p>
      <w:r>
        <w:t>GE Cour de justice, 2007-05-07, DE</w:t>
      </w:r>
    </w:p>
    <w:p>
      <w:r>
        <w:rPr>
          <w:b/>
        </w:rPr>
        <w:t xml:space="preserve">Quelle: </w:t>
      </w:r>
      <w:r>
        <w:t>https://mcp.opencaselaw.ch/entscheid/ge_gerichte_DCRI_183_2007</w:t>
      </w:r>
    </w:p>
    <w:p>
      <w:r>
        <w:t>FR: GE_GERICHTE DCRI/183/2007 du 7 mai 2007</w:t>
      </w:r>
    </w:p>
    <w:p>
      <w:r>
        <w:t>IT: GE_GERICHTE DCRI/183/2007 del 7 maggio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A/621/2005 DCRI/183/2007 du 07.05.2007 ( ICC ) , REJETE Descripteurs : ; DOUBLE IMPOSITION INTERNATIONALE ; DOMICILE FISCAL(DOUBLE IMPOSITION) ; POSITION DIRIGEANTE(DOUBLE IMPOSITION) ; ACTIVITÉ LUCRATIVE DÉPENDANTE Normes : LIPP-I.2; CDI-I.15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