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DCRI/179/2007 vom 7. Mai 2007</w:t>
      </w:r>
    </w:p>
    <w:p>
      <w:r>
        <w:t>GE Cour de justice, 2007-05-07, DE</w:t>
      </w:r>
    </w:p>
    <w:p>
      <w:r>
        <w:rPr>
          <w:b/>
        </w:rPr>
        <w:t xml:space="preserve">Quelle: </w:t>
      </w:r>
      <w:r>
        <w:t>https://mcp.opencaselaw.ch/entscheid/ge_gerichte_DCRI_179_2007</w:t>
      </w:r>
    </w:p>
    <w:p>
      <w:r>
        <w:t>FR: GE_GERICHTE DCRI/179/2007 du 7 mai 2007</w:t>
      </w:r>
    </w:p>
    <w:p>
      <w:r>
        <w:t>IT: GE_GERICHTE DCRI/179/2007 del 7 maggio 2007</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A/3809/2005 DCRI/179/2007 du 07.05.2007 ( ICC ) , REJETE Descripteurs : OBLIGATION D'ENTRETIEN; MAJORITÉ(ÂGE); INTERDICTION ; CHARGE FISCALE Normes : LIPP-V.5; LIPP-V.14.5.a; LIPP-V.14.5.c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