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DCRI/176/2008 vom 19. Mai 2008</w:t>
      </w:r>
    </w:p>
    <w:p>
      <w:r>
        <w:t>GE Cour de justice, 2008-05-19, DE</w:t>
      </w:r>
    </w:p>
    <w:p>
      <w:r>
        <w:rPr>
          <w:b/>
        </w:rPr>
        <w:t xml:space="preserve">Quelle: </w:t>
      </w:r>
      <w:r>
        <w:t>https://mcp.opencaselaw.ch/entscheid/ge_gerichte_DCRI_176_2008</w:t>
      </w:r>
    </w:p>
    <w:p>
      <w:r>
        <w:t>FR: GE_GERICHTE DCRI/176/2008 du 19 mai 2008</w:t>
      </w:r>
    </w:p>
    <w:p>
      <w:r>
        <w:t>IT: GE_GERICHTE DCRI/176/2008 del 19 maggio 2008</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A/2867/2006 DCRI/176/2008 du 19.05.2008 ( ICC ) , ADMIS Descripteurs : ; TAXE D'INSCRIPTION AU REGISTRE ; DROITS DE MUTATION ; QUALITÉ POUR AGIR ; CONJOINT ; DONATION ; CESSION DE CRÉANCE(CO) Normes : LDE.161.al1; LDE.163; LDE.179.al1; LDE.8 ; LDE.11; LDE.91 ; LDE.27A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