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DCRI/149/2008 vom 28. April 2008</w:t>
      </w:r>
    </w:p>
    <w:p>
      <w:r>
        <w:t>GE Cour de justice, 2008-04-28, DE</w:t>
      </w:r>
    </w:p>
    <w:p>
      <w:r>
        <w:rPr>
          <w:b/>
        </w:rPr>
        <w:t xml:space="preserve">Quelle: </w:t>
      </w:r>
      <w:r>
        <w:t>https://mcp.opencaselaw.ch/entscheid/ge_gerichte_DCRI_149_2008</w:t>
      </w:r>
    </w:p>
    <w:p>
      <w:r>
        <w:t>FR: GE_GERICHTE DCRI/149/2008 du 28 avril 2008</w:t>
      </w:r>
    </w:p>
    <w:p>
      <w:r>
        <w:t>IT: GE_GERICHTE DCRI/149/2008 del 28 aprile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A/2410/2005 DCRI/149/2008 du 28.04.2008 ( ICC ) , ADMIS Descripteurs : ; CALCUL DE L'IMPOT ; FONCTIONNAIRE ; ORGANISATION INTERNATIONALE Normes : LIPP-I.6.al1; LIPP-I.16.al4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