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DCRI/147/2008 vom 28. April 2008</w:t>
      </w:r>
    </w:p>
    <w:p>
      <w:r>
        <w:t>GE Cour de justice, 2008-04-28, DE</w:t>
      </w:r>
    </w:p>
    <w:p>
      <w:r>
        <w:rPr>
          <w:b/>
        </w:rPr>
        <w:t xml:space="preserve">Quelle: </w:t>
      </w:r>
      <w:r>
        <w:t>https://mcp.opencaselaw.ch/entscheid/ge_gerichte_DCRI_147_2008</w:t>
      </w:r>
    </w:p>
    <w:p>
      <w:r>
        <w:t>FR: GE_GERICHTE DCRI/147/2008 du 28 avril 2008</w:t>
      </w:r>
    </w:p>
    <w:p>
      <w:r>
        <w:t>IT: GE_GERICHTE DCRI/147/2008 del 28 aprile 2008</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A/1820/2007 DCRI/147/2008 du 28.04.2008 ( ICC ) , REJETE Descripteurs : IMPÔT À LA SOURCE; FRONTALIER; PRESTATION DE PRÉVOYANCE; TRAITÉ INTERNATIONAL; RESTITUTION DE L'IMPÔT Normes : LISP.10.al1 ; RISP.10.al2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