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DCRI/117/2008 vom 31. März 2008</w:t>
      </w:r>
    </w:p>
    <w:p>
      <w:r>
        <w:t>GE Cour de justice, 2008-03-31, DE</w:t>
      </w:r>
    </w:p>
    <w:p>
      <w:r>
        <w:rPr>
          <w:b/>
        </w:rPr>
        <w:t xml:space="preserve">Quelle: </w:t>
      </w:r>
      <w:r>
        <w:t>https://mcp.opencaselaw.ch/entscheid/ge_gerichte_DCRI_117_2008</w:t>
      </w:r>
    </w:p>
    <w:p>
      <w:r>
        <w:t>FR: GE_GERICHTE DCRI/117/2008 du 31 mars 2008</w:t>
      </w:r>
    </w:p>
    <w:p>
      <w:r>
        <w:t>IT: GE_GERICHTE DCRI/117/2008 del 31 marzo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A/2757/2005 DCRI/117/2008 du 31.03.2008 ( ICC ) , ADMIS Descripteurs : TAXATION CONSÉCUTIVE À UNE PROCÉDURE; DÉCLARATION D'IMPÔT ; REVENU ; CARACTÈRE EXTRAORDINAIRE Normes : LCP.333; LCP.340; LPFisc.59. al1; LPFisc.69;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