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DAS/96/2023 vom 3. April 2023</w:t>
      </w:r>
    </w:p>
    <w:p>
      <w:r>
        <w:t>GE Cour de justice, 2023-04-03, FR</w:t>
      </w:r>
    </w:p>
    <w:p>
      <w:r>
        <w:rPr>
          <w:b/>
        </w:rPr>
        <w:t xml:space="preserve">Quelle: </w:t>
      </w:r>
      <w:r>
        <w:t>https://mcp.opencaselaw.ch/entscheid/ge_gerichte_DAS_96_2023</w:t>
      </w:r>
    </w:p>
    <w:p>
      <w:r>
        <w:t>FR: GE_GERICHTE DAS/96/2023 du 3 avril 2023</w:t>
      </w:r>
    </w:p>
    <w:p>
      <w:r>
        <w:t>IT: GE_GERICHTE DAS/96/2023 del 3 aprile 2023</w:t>
      </w:r>
    </w:p>
    <w:p>
      <w:pPr>
        <w:pStyle w:val="Heading2"/>
      </w:pPr>
      <w:r>
        <w:t>Volltext</w:t>
      </w:r>
    </w:p>
    <w:p>
      <w:r>
        <w:t>REPUBLIQUE ET</w:t>
      </w:r>
    </w:p>
    <w:p>
      <w:r>
        <w:t>CANTON DE GENEVE POUVOIR JUDICIAIRE C/8918/2015-CS DAS/96/2023 DECISION DE LA COUR DE JUSTICE Chambre de surveillance DU MERCREDI 26 AVRIL 2023</w:t>
      </w:r>
    </w:p>
    <w:p>
      <w:r>
        <w:t>Recours (C/8918/2015-CS) formé en date du 3 avril 2023 par Madame A______, domiciliée ______ (Genève), comparant par Me Robert ASSAEL, avocat, en l'Etude duquel elle élit domicile. * * * * * Décision communiquée par plis recommandés du greffier du 4 mai 2023 à : - Madame A______ c/o Me Robert ASSAEL, avocat. Rue de l'Athénée 4, case postale 330, 1211 Genève 12. - Madame B______ Monsieur C______ SERVICE DE PROTECTION DE L'ADULTE Case postale 5011, 1211 Genève 11. - TRIBUNAL DE PROTECTION DE L'ADULTE ET DE L'ENFANT.</w:t>
      </w:r>
    </w:p>
    <w:p>
      <w:r>
        <w:t>- 2/3 -</w:t>
      </w:r>
    </w:p>
    <w:p>
      <w:r>
        <w:t>C/8918/2015-CS Vu la procédure et les pièces; Attendu, EN FAIT, que par décision DTAE/1491/2023 du 23 janvier 2023, le Tribunal de protection de l'adulte et de l'enfant (ci-après : le Tribunal de protection) a rejeté la demande de mainlevée de la curatelle de représentation et de gestion instituée en faveur de A______, née le ______ 1954, originaire de D______ (GE) (ch. 1 du dispositif), maintenu en conséquence la curatelle de représentation et de gestion instituée en faveur de la personne concernée (ch. 2), confirmé B______ et C______, respectivement intervenante en protection de l’adulte et chef de secteur auprès du Service de protection de l'adulte (SPAd), aux fonctions de curateurs, pouvant se substituer l’un à l’autre dans l’exercice de leur mandat, chacun avec les pleins pouvoirs de représentation (ch. 3), rappelé les diverses tâches exercées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(ch. 4), rappelé que les curateurs sont autorisé à prendre connaissance de la correspondance de la personne concernée, dans les limites du mandat, et, si nécessaire, à pénétrer dans son logement (ch. 5), et laissé les frais judiciaires à la charge de l’Etat; Que ladite décision a été communiquée aux parties pour notification le 28 février 2023 et reçue le 1er mars 2023 par la recourante; Vu le recours interjeté par le conseil de A______ le 3 avril 2023 à l'adresse de la Chambre de surveillance; Considérant, EN DROIT, que les décisions du Tribunal de protection peuvent faire l'objet d'un recours à la Chambre de surveillance de la Cour de justice dans les trente jours dès la notification aux parties (art. 450b CC); Que, selon mention figurant sur la recherche postale, l'ordonnance querellée a été notifiée à A______ le 1er mars 2023; Que le délai pour recourir a donc expiré le 31 mars 2023;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w:t>
      </w:r>
    </w:p>
    <w:p>
      <w:r>
        <w:t>- 3/3 -</w:t>
      </w:r>
    </w:p>
    <w:p>
      <w:r>
        <w:t>C/8918/2015-CS PAR CES MOTIFS, La Chambre de surveillance : Déclare irrecevable le recours formé le 3 avril 2023 par A______ contre l'ordonnance DTAE/1491/2023 rendue par le Tribunal de protection de l'adulte et de l'enfant le 23 janvier 2023 dans la cause C/8918/2015. Dit qu'il est renoncé à la perception de frais judiciaires.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