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DAS/94/2025 vom 5. Juni 2025</w:t>
      </w:r>
    </w:p>
    <w:p>
      <w:r>
        <w:t>GE Cour de justice, 2025-06-05, FR</w:t>
      </w:r>
    </w:p>
    <w:p>
      <w:r>
        <w:rPr>
          <w:b/>
        </w:rPr>
        <w:t xml:space="preserve">Quelle: </w:t>
      </w:r>
      <w:r>
        <w:t>https://mcp.opencaselaw.ch/entscheid/ge_gerichte_DAS_94_2025</w:t>
      </w:r>
    </w:p>
    <w:p>
      <w:r>
        <w:t>FR: GE_GERICHTE DAS/94/2025 du 5 juin 2025</w:t>
      </w:r>
    </w:p>
    <w:p>
      <w:r>
        <w:t>IT: GE_GERICHTE DAS/94/2025 del 5 giugno 2025</w:t>
      </w:r>
    </w:p>
    <w:p>
      <w:pPr>
        <w:pStyle w:val="Heading2"/>
      </w:pPr>
      <w:r>
        <w:t>Erwägungen</w:t>
      </w:r>
    </w:p>
    <w:p>
      <w:r>
        <w:rPr>
          <w:b/>
        </w:rPr>
        <w:t>E. 1.1</w:t>
      </w:r>
    </w:p>
    <w:p>
      <w:r>
        <w:t>Selon l'art. 450 al. 1 CC, les décisions de l'autorité de protection de l'adulte et de l'enfant peuvent faire l'objet d'un recours devant le juge compétent. Le délai de recours est de trente jours à compter de la notification de la décision (art. 450b al. 1 CC). En l’espèce, le fait que la décision rendue, qui a pris la forme d’un simple courrier adressé le 17 mars 2025 au conseil du recourant, suite à une demande de consultation du dossier de la personne concernée par une mesure de protection, ne mentionne ni qu’il s’agit d’une décision ni n’indique de voie de recours, ne fait pas obstacle au dépôt d’un recours dans le délai susmentionné (cf. notamment DAS/285/2024 consid.1.1; DAS/178/2021 consid. 1.1.1). Le recourant indique avoir reçu ce courrier, adressé par pli simple, le 22 mars 2025, de sorte que le recours déposé le 31 mars 2025 respecte le délai de l’art. 450 al. 1 CC. Le recours, motivé (art. 450 al. 3 CC) et formé par la personne destinataire de la décision attaquée, est ainsi recevable pour avoir été déposé dans les forme et délai légaux.</w:t>
      </w:r>
    </w:p>
    <w:p>
      <w:r>
        <w:rPr>
          <w:b/>
        </w:rPr>
        <w:t>E. 2</w:t>
      </w:r>
    </w:p>
    <w:p>
      <w:r>
        <w:t>Le recourant se plaint de n'avoir pas été autorisé à consulter le dossier de son épouse.</w:t>
      </w:r>
    </w:p>
    <w:p>
      <w:r>
        <w:rPr>
          <w:b/>
        </w:rPr>
        <w:t>E. 2.1</w:t>
      </w:r>
    </w:p>
    <w:p>
      <w:r>
        <w:t>Selon l'art. 451 al. 1 CC, l'autorité de protection de l'adulte est tenue au secret à moins que des intérêts prépondérants ne s'y opposent.</w:t>
      </w:r>
    </w:p>
    <w:p>
      <w:r>
        <w:t>- 5/7 -</w:t>
      </w:r>
    </w:p>
    <w:p>
      <w:r>
        <w:t>C/431/2024-CS</w:t>
      </w:r>
    </w:p>
    <w:p>
      <w:r>
        <w:t>A teneur de l'art. 449b al. 1 CC, les personnes parties à la procédure ont le droit de consulter le dossier pour autant qu'aucun intérêt prépondérant ne s'y oppose. Aux termes de l'art. 35 LaCC, sont parties à la procédure devant le Tribunal de protection de l'adulte et de l'enfant: "a) dans les procédures instruites à l’égard d’un adulte, outre la personne concernée, son conjoint, son partenaire enregistré ou la personne faisant durablement ménage commun avec elle ou l’un de ses parents jusqu’au 4e degré, dans la mesure où ils interviennent comme requérants ( )". Il y a lieu à cet égard de distinguer l'art. 449b al. 1 CC, relatif à la consultation du dossier, de l'art. 450 al. 2 CC relatif à la qualité pour recourir. Si effectivement l'art. 450 al. 2 ch. 2 CC permet aux personnes proches de la personne concernée de recourir contre certaines décisions de l'autorité de protection de l'adulte, l'art. 449b al. 1 CC n'octroie la faculté de consulter le dossier qu'aux personnes parties à la procédure (i.e. art. 450 al. 2 ch. 1 CC). D'autre part, dans la mesure où l'art. 35 LaCC ne vise que les personnes parties à la procédure en les définissant, il n'entre pas en conflit avec l'art. 450 al. 2 ch. 2 CC, ne prévoyant aucune condition supplémentaire. Comme la Chambre de céans a d'ores et déjà eu l'occasion de le rappeler, si les proches de la personne concernée (art. 450 al. 2 ch. 2 CC) ont la faculté de recourir contre les décisions de l'autorité de protection (art. 450 al. 1 CC), ils n'en ont pas pour autant le droit à la consultation du dossier du Tribunal de protection (art. 449b al. 1 cum. 35 let. a LaCC et 451 al. 1 CC), à moins qu'ils ne soient intervenus comme requérant, conformément à cette disposition (cf. notamment DAS/178/2021 consid. 2; DAS/140/2013 consid. 2).</w:t>
      </w:r>
    </w:p>
    <w:p>
      <w:r>
        <w:rPr>
          <w:b/>
        </w:rPr>
        <w:t>E. 2.2</w:t>
      </w:r>
    </w:p>
    <w:p>
      <w:r>
        <w:t>En l'espèce, la procédure concernant B______ a été initiée par sa fille et non par le recourant. Celui-ci n'a en effet déclaré requérir le prononcé d'une mesure de protection en faveur de son épouse que le 8 février 2024, alors que la procédure était déjà pendante à la suite de la requête du 13 janvier 2024 de D______. Le recourant ne saurait par conséquent se prévaloir du statut de partie à la procédure et revendiquer de ce fait le droit de consulter le dossier.</w:t>
      </w:r>
    </w:p>
    <w:p>
      <w:r>
        <w:rPr>
          <w:b/>
        </w:rPr>
        <w:t>E. 2.3</w:t>
      </w:r>
    </w:p>
    <w:p>
      <w:r>
        <w:t>Le recourant n'est pas davantage fondé à se prévaloir d'un intérêt prépondérant à la consultation générale du dossier du Tribunal de protection au motif qu'il a été invité par la Chambre de surveillance à répondre au recours formé par B______. En effet, le recourant, qui a participé à la procédure C/431/2024 par-devant le Tribunal de protection, qui s'est vu notifier l'ordonnance attaquée et a reçu copie du recours formé par son épouse contre celle-ci, est en mesure de se déterminer sur ledit recours sans qu'il soit nécessaire qu'il ait accès à l'intégralité du dossier du Tribunal de protection.</w:t>
      </w:r>
    </w:p>
    <w:p>
      <w:r>
        <w:t>- 6/7 -</w:t>
      </w:r>
    </w:p>
    <w:p>
      <w:r>
        <w:t>C/431/2024-CS Infondé, le recours sera rejeté.</w:t>
      </w:r>
    </w:p>
    <w:p>
      <w:r>
        <w:rPr>
          <w:b/>
        </w:rPr>
        <w:t>E. 3</w:t>
      </w:r>
    </w:p>
    <w:p>
      <w:r>
        <w:t>Les frais de la procédure de recours, arrêtés à 400 fr., seront mis à la charge du recourant, qui succombe, et compensés avec l'avance de frais de même montant, qui reste acquise à l'Etat. * * * * *</w:t>
      </w:r>
    </w:p>
    <w:p>
      <w:r>
        <w:t>- 7/7 -</w:t>
      </w:r>
    </w:p>
    <w:p>
      <w:r>
        <w:t>C/431/2024-CS PAR CES MOTIFS, La Chambre de surveillance : A la forme : Déclare recevable le recours formé le 31 mars 2025 par A______ contre la décision rendue le 17 mars 2025 par le Tribunal de protection de l'adulte et de l'enfant dans la cause C/431/2024. Au fond : Rejette le recours. Sur les frais : Arrête les frais de la procédure de recours à 400 fr. et les met à la charge de A______. Les compense avec l'avance de 400 fr. versée par A______, qui reste acquise à l'Etat.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