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DAS/88/2025 vom 27. Januar 2025</w:t>
      </w:r>
    </w:p>
    <w:p>
      <w:r>
        <w:t>GE Cour de justice, 2025-01-27, FR</w:t>
      </w:r>
    </w:p>
    <w:p>
      <w:r>
        <w:rPr>
          <w:b/>
        </w:rPr>
        <w:t xml:space="preserve">Quelle: </w:t>
      </w:r>
      <w:r>
        <w:t>https://mcp.opencaselaw.ch/entscheid/ge_gerichte_DAS_88_2025</w:t>
      </w:r>
    </w:p>
    <w:p>
      <w:r>
        <w:t>FR: GE_GERICHTE DAS/88/2025 du 27 janvier 2025</w:t>
      </w:r>
    </w:p>
    <w:p>
      <w:r>
        <w:t>IT: GE_GERICHTE DAS/88/2025 del 27 gennaio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procédure, qui porte sur des mesures de protection de mineurs, est gratuite (art. 81 al. 1 LaCC). * * * * *</w:t>
      </w:r>
    </w:p>
    <w:p>
      <w:r>
        <w:t>- 13/13 -</w:t>
      </w:r>
    </w:p>
    <w:p>
      <w:r>
        <w:t>C/26813/2022-CS PAR CES MOTIFS, La Chambre de surveillance :</w:t>
      </w:r>
    </w:p>
    <w:p>
      <w:r>
        <w:t>A la forme : Déclare recevable le recours formé par A______ contre l'ordonnance DTAE/8766/2024 rendue le 17 octobre 2024 par le Tribunal de protection de l'adulte et de l'enfant dans la cause C/26813/2022. Au fond : Le rejette. Dit que la procédure est gratuite. Siégeant : Madame Jocelyne DEVILLE-CHAVANNE, présidente; Madame Paola CAMPOMAGNANI et Madame Stéphanie MUSY,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