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DAS/82/2023 vom 20. April 2023</w:t>
      </w:r>
    </w:p>
    <w:p>
      <w:r>
        <w:t>GE Cour de justice, 2023-04-20, FR</w:t>
      </w:r>
    </w:p>
    <w:p>
      <w:r>
        <w:rPr>
          <w:b/>
        </w:rPr>
        <w:t xml:space="preserve">Quelle: </w:t>
      </w:r>
      <w:r>
        <w:t>https://mcp.opencaselaw.ch/entscheid/ge_gerichte_DAS_82_2023</w:t>
      </w:r>
    </w:p>
    <w:p>
      <w:r>
        <w:t>FR: GE_GERICHTE DAS/82/2023 du 20 avril 2023</w:t>
      </w:r>
    </w:p>
    <w:p>
      <w:r>
        <w:t>IT: GE_GERICHTE DAS/82/2023 del 20 aprile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Les frais judiciaires de recours seront arrêtés à 400 fr. et mis à la charge de la recourante, qui succombe (art. 106 al. 1 CPC; art. 77 LaCC). La recourante sera condamnée à verser la somme de 400 fr., à l’Etat de Genève, soit pour lui les Services financiers du Pouvoir judiciaire.</w:t>
      </w:r>
    </w:p>
    <w:p>
      <w:r>
        <w:t>Il n'y a pas lieu à l'allocation de dépens. * * * * *</w:t>
      </w:r>
    </w:p>
    <w:p>
      <w:r>
        <w:t>- 13/13 -</w:t>
      </w:r>
    </w:p>
    <w:p>
      <w:r>
        <w:t>C/20052/2013-CS PAR CES MOTIFS, La Chambre de surveillance : A la forme : Déclare recevable le recours formé le 26 janvier 2023 par A______ contre l'ordonnance DTAE/8661/2022 rendue le 3 novembre 2022 par le Tribunal de protection de l'adulte et de l'enfant dans la cause C/20052/2013. Au fond : Le rejette. Arrête les frais judiciaires de recours à 400 fr. et les met à la charge de A______, qui succombe. Condamne A______ à verser la somme de 400 fr. à l'Etat de Genève, soit pour lui les Services financiers du Pouvoir judiciaire. Dit qu'il n'y a pas lieu à l'allocation de dépens. Siégeant : Monsieur Cédric-Laurent MICHEL, président; Mesdames Ursula ZEHETBAUER GHAVAMI et Jocelyne DEVILLE-CHAVANNE, juges; Madame Carmen FRAGA, greffière.</w:t>
      </w:r>
    </w:p>
    <w:p>
      <w:r>
        <w:t>Indication des voies de recours : Conformément aux art. 72 ss de la loi fédérale sur le Tribunal fédéral du 17 juin 2005 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