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DAS/68/2023 vom 30. September 2022</w:t>
      </w:r>
    </w:p>
    <w:p>
      <w:r>
        <w:t>GE Cour de justice, 2022-09-30, FR</w:t>
      </w:r>
    </w:p>
    <w:p>
      <w:r>
        <w:rPr>
          <w:b/>
        </w:rPr>
        <w:t xml:space="preserve">Quelle: </w:t>
      </w:r>
      <w:r>
        <w:t>https://mcp.opencaselaw.ch/entscheid/ge_gerichte_DAS_68_2023</w:t>
      </w:r>
    </w:p>
    <w:p>
      <w:r>
        <w:t>FR: GE_GERICHTE DAS/68/2023 du 30 septembre 2022</w:t>
      </w:r>
    </w:p>
    <w:p>
      <w:r>
        <w:t>IT: GE_GERICHTE DAS/68/2023 del 30 settembre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C/16256/2022-CS DAS/68/2023 DECISION DE LA COUR DE JUSTICE Chambre de surveillance DU MERCREDI 29 MARS 2023</w:t>
      </w:r>
    </w:p>
    <w:p>
      <w:r>
        <w:t>Recours (C/16256/2022-CS) formé en date du 30 septembre 2022 par Madame A______, actuellement hospitalisée à la Clinique de B______, Unité C______, ______, comparant en personne. * * * * * Décision communiquée par plis recommandés du greffier du 29 mars 2023 à : - Madame A______ p.a. Clinique de B______, Unité C______ ______, ______. - Maître D______ ______, ______. - TRIBUNAL DE PROTECTION DE L'ADULTE ET DE L'ENFANT.</w:t>
      </w:r>
    </w:p>
    <w:p>
      <w:r>
        <w:t>- 2/3 -</w:t>
      </w:r>
    </w:p>
    <w:p>
      <w:r>
        <w:t>C/16256/2022-CS Vu la procédure C/16256/2022; Vu, EN FAIT, la décision DTAE/6389/2022 rendue le 26 septembre 2022 par le Tribunal de protection de l'adulte et de l'enfant (ci-après: Tribunal de protection), laquelle désigne D______, en qualité de curatrice d'office dans l'intérêt de A______, son mandat étant limité à la représentation de la personne concernée dans la procédure pendante devant ce même Tribunal; Que ladite décision a été communiquée à A______ pour notification le 26 septembre 2022; Vu l'acte déposé préalablement le 30 septembre 2022 au Tribunal de protection, puis transmis par celui-ci à la Chambre de surveillance de la Cour de Justice le 13 octobre 2022, A______ formant recours contre la décision précitée; Vu l'ordonnance DTAE/8008/2022, non motivée, du 1er novembre 2022, par laquelle le Tribunal de protection institue une curatelle de représentation et de gestion en faveur de A______ (ch. 1 du dispositif), désigne deux intervenants en protection de l’adulte auprès du Service de protection de l'adulte (SPAd) aux fonctions de curateurs, les curateurs pouvant se substituer l’un à l’autre dans l’exercice de leur mandat, chacun avec les pleins pouvoirs de représentation (ch. 2), confie aux curateurs les tâches suivantes - représenter la personne concernée dans ses rapports avec les tiers, en particulier en matière d’affaires administratives et juridiques, gérer ses revenus et biens et administrer ses affaires courantes, veiller à son bien-être social et la représenter pour tous les actes nécessaires dans ce cadre (ch. 3), autorise les curateurs à prendre connaissance de la correspondance de la personne concernée, dans les limites du mandat et laisse les frais judiciaires à la charge de l’Etat (ch. 4 et ); Que l'ordonnance DTAE/8008/2022 du 1er novembre 2022 est entrée en force à ce jour, aucune motivation n’ayant été sollicitée par les parties à l'échéance du délai, soit le 5 décembre 2022; Considérant, EN DROIT, que le recours pendant, dont la recevabilité est sujette à caution au vu de sa motivation défaillante, n'a plus d'objet dans la mesure où la mission de la curatrice d'office a pris fin; Que le recours est dès lors devenu sans objet, ce qu'il s'agit de constater, de sorte que la cause sera rayée du rôle (art. 242 CPC); Que la procédure n'est en principe pas gratuite (art. 19 al. 1 LaCC; 67A et B du Règlement fixant le tarif des frais en matière civile); Qu'en l'espèce toutefois la Chambre de surveillance renoncera à percevoir un émolument (art. 19 al. 5 LaCC). * * * * *</w:t>
      </w:r>
    </w:p>
    <w:p>
      <w:r>
        <w:t>- 3/3 -</w:t>
      </w:r>
    </w:p>
    <w:p>
      <w:r>
        <w:t>C/16256/2022-CS PAR CES MOTIFS, La Chambre de surveillance :</w:t>
      </w:r>
    </w:p>
    <w:p>
      <w:r>
        <w:t>Déclare sans objet le recours formé le 30 septembre 2022 par A______ contre la décision DTAE/6389/2022 rendue le 26 septembre 2022 par le Tribunal de protection de l'adulte et de l'enfant dans la cause C/16256/2022. Dit que la présente décision ne donne pas lieu à perception d'un émolument. Cela fait :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