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DAS/51/2019 vom 23. Dezember 2018</w:t>
      </w:r>
    </w:p>
    <w:p>
      <w:r>
        <w:t>GE Cour de justice, 2018-12-23, FR</w:t>
      </w:r>
    </w:p>
    <w:p>
      <w:r>
        <w:rPr>
          <w:b/>
        </w:rPr>
        <w:t xml:space="preserve">Quelle: </w:t>
      </w:r>
      <w:r>
        <w:t>https://mcp.opencaselaw.ch/entscheid/ge_gerichte_DAS_51_2019</w:t>
      </w:r>
    </w:p>
    <w:p>
      <w:r>
        <w:t>FR: GE_GERICHTE DAS/51/2019 du 23 décembre 2018</w:t>
      </w:r>
    </w:p>
    <w:p>
      <w:r>
        <w:t>IT: GE_GERICHTE DAS/51/2019 del 23 dicembre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C/534/1989-CS DAS/51/2019 DECISION DE LA COUR DE JUSTICE Chambre de surveillance DU JEUDI 7 MARS 2019</w:t>
      </w:r>
    </w:p>
    <w:p>
      <w:r>
        <w:t>Recours (C/534/1989-CS) formé en date du 23 décembre 2018 par Madame A______, actuellement hospitalisée à l'Unité ______, Clinique B______, chemin ______ (Genève), comparant en personne. * * * * * Décision communiquée par plis recommandés du greffier du 8 mars 2019 à : - Madame A______ Clinique B______, Unité ______ Chemin ______, Genève. - Maître C______ Rue ______ , Genève. - Maître D______ Place ______, Genève. - TRIBUNAL DE PROTECTION DE L'ADULTE ET DE L'ENFANT.</w:t>
      </w:r>
    </w:p>
    <w:p>
      <w:r>
        <w:t>- 2/4 -</w:t>
      </w:r>
    </w:p>
    <w:p>
      <w:r>
        <w:t>C/534/1989-CS Vu la procédure et les pièces; Attendu, EN FAIT, que par ordonnance DTAE/6780/2018 du 29 octobre 2018, le Tribunal de protection de l'adulte et de l'enfant a transformé la curatelle de représentation instituée en faveur de A______, née le ______ 1950, en une curatelle de représentation et de gestion du patrimoine et confirmé C______, avocat, dans ses fonctions de curateur (ch. 1 et 2 du dispositif), notamment; Que ladite ordonnance a été communiquée à la recourante pour notification le 16 novembre 2018; Que A______ a recouru contre cette décision par acte transmis le 23 décembre 2018 à l'adresse de la Cour de justice; Que par décision DCJC/52/2019 du 4 janvier 2019, la Chambre de surveillance de la Cour de justice a imparti un délai à A______ au 22 janvier 2019 pour verser l’avance de frais fixée à 400 fr.; Qu'aucun paiement n'est intervenu dans le délai imparti; Que par décision DCJC/163/2019 du 1er février 2019, un délai supplémentaire de 10 jours a été accordé à A______ pour le paiement de l'avance de frais, avec la mention que faute pour elle d'effectuer ledit paiement dans le délai imparti, le recours serait déclaré irrecevable; Qu'aucune demande d'assistance judiciaire n'a été déposée selon confirmation écrite du Service de l'assistance juridique du 25 février 2019; Que, par ailleurs, selon attestation des Services financiers du Pouvoir judiciaire du 25 février 2019, aucun paiement n’est intervenu dans le délai imparti; Considérant, EN DROIT,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 Considérant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</w:t>
      </w:r>
    </w:p>
    <w:p>
      <w:r>
        <w:t>- 3/4 -</w:t>
      </w:r>
    </w:p>
    <w:p>
      <w:r>
        <w:t>C/534/1989-CS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C/534/1989-CS PAR CES MOTIFS, La Chambre de surveillance : Déclare irrecevable le recours interjeté le 23 décembre 2018 par A______ contre l'ordonnance DTAE/6780/2018 rendue le 29 octobre 2018 par le Tribunal de protection de l'adulte et de l'enfant dans la cause C/534/1989-2.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