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DAS/4/2025 vom 26. November 2024</w:t>
      </w:r>
    </w:p>
    <w:p>
      <w:r>
        <w:t>GE Cour de justice, 2024-11-26, FR</w:t>
      </w:r>
    </w:p>
    <w:p>
      <w:r>
        <w:rPr>
          <w:b/>
        </w:rPr>
        <w:t xml:space="preserve">Quelle: </w:t>
      </w:r>
      <w:r>
        <w:t>https://mcp.opencaselaw.ch/entscheid/ge_gerichte_DAS_4_2025</w:t>
      </w:r>
    </w:p>
    <w:p>
      <w:r>
        <w:t>FR: GE_GERICHTE DAS/4/2025 du 26 novembre 2024</w:t>
      </w:r>
    </w:p>
    <w:p>
      <w:r>
        <w:t>IT: GE_GERICHTE DAS/4/2025 del 26 novembre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C/24345/2024-CS DAS/4/2025 DECISION DE LA COUR DE JUSTICE Chambre de surveillance DU JEUDI 9 JANVIER 2025</w:t>
      </w:r>
    </w:p>
    <w:p>
      <w:r>
        <w:t>Recours (C/24345/2024-CS) formé en date du 26 novembre 2024 par Monsieur A______, domicilié ______ (Genève), représenté par Me Luis ARIAS, avocat. * * * * * Décision communiquée par plis recommandés du greffier du 10 janvier 2025 à : - Monsieur A______ c/o Me Luis ARIAS, avocat. Rue du Conseil Général 8, 1205 Genève. - Me B______ ______, ______. - TRIBUNAL DE PROTECTION DE L'ADULTE ET DE L'ENFANT.</w:t>
      </w:r>
    </w:p>
    <w:p>
      <w:r>
        <w:t>- 2/3 -</w:t>
      </w:r>
    </w:p>
    <w:p>
      <w:r>
        <w:t>C/24345/2024-CS Vu la procédure et les pièces; Vu la décision DTAE/8146/2024 rendue le 5 novembre 2024 par le Tribunal de protection de l'adulte et de l'enfant désignant Me B______ aux fonctions de curateur d'office dans l'intérêt de A______ ; Attendu que ladite décision a été communiquée à A______ pour notification le 5 novembre 2024 ; Vu le recours formé le 26 novembre 2024 par A______ contre ladite décision, qu’il a reçue le 8 novembre 2024 ; Vu la décision DCJC/1079/2024 du 2 décembre 2024, par laquelle un délai au 18 décembre 2024 lui a été imparti par la Cour pour verser une avance de frais de 400 fr. ; Vu le courrier du 16 décembre 2024 de A______, lequel déclare retirer son recours ; Considérant qu'il sera pris acte du retrait dudit recours ; Que la cause sera donc rayée du rôle ; Que la procédure n'est pas gratuite (art. 19 al. 1 LaCC; 67A et B du Règlement fixant le tarif des frais en matière civile) ; Qu’en raison du retrait du recours, il sera renoncé à percevoir des frais. * * * * *</w:t>
      </w:r>
    </w:p>
    <w:p>
      <w:r>
        <w:t>- 3/3 -</w:t>
      </w:r>
    </w:p>
    <w:p>
      <w:r>
        <w:t>C/24345/2024-CS PAR CES MOTIFS, La Chambre de surveillance :</w:t>
      </w:r>
    </w:p>
    <w:p>
      <w:r>
        <w:t>Prend acte du retrait du recours formé le 26 novembre 2024 par A______ contre la décision DTAE/8146/2024 rendue par le Tribunal de protection de l'adulte et de l'enfant le 5 novembre 2024 dans la cause C/24345/2024. Renonce à percevoir un émolument. Raye la cause du rôle.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