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DAS/37/2016 vom 9. September 2014</w:t>
      </w:r>
    </w:p>
    <w:p>
      <w:r>
        <w:t>GE Cour de justice, 2014-09-09, FR</w:t>
      </w:r>
    </w:p>
    <w:p>
      <w:r>
        <w:rPr>
          <w:b/>
        </w:rPr>
        <w:t xml:space="preserve">Quelle: </w:t>
      </w:r>
      <w:r>
        <w:t>https://mcp.opencaselaw.ch/entscheid/ge_gerichte_DAS_37_2016</w:t>
      </w:r>
    </w:p>
    <w:p>
      <w:r>
        <w:t>FR: GE_GERICHTE DAS/37/2016 du 9 septembre 2014</w:t>
      </w:r>
    </w:p>
    <w:p>
      <w:r>
        <w:t>IT: GE_GERICHTE DAS/37/2016 del 9 settembre 2014</w:t>
      </w:r>
    </w:p>
    <w:p>
      <w:pPr>
        <w:pStyle w:val="Heading2"/>
      </w:pPr>
      <w:r>
        <w:t>Erwägungen</w:t>
      </w:r>
    </w:p>
    <w:p>
      <w:r>
        <w:rPr>
          <w:b/>
        </w:rPr>
        <w:t>E. 1</w:t>
      </w:r>
    </w:p>
    <w:p>
      <w:r>
        <w:t>1______ n'est pas partie à la Convention de La Haye du 29 mai 1993 sur la protection des enfants et la coopération en matière d'adoption internationale, de sorte que l'adoption à prononcer en l'espèce est régie par la Loi fédérale du 18 décembre 1987 sur le droit international privé (LDIP).</w:t>
      </w:r>
    </w:p>
    <w:p>
      <w:r>
        <w:t>- 3/4 -</w:t>
      </w:r>
    </w:p>
    <w:p>
      <w:r>
        <w:t>C/25492/2015-CS Compte tenu du domicile des requérants à Genève, la Cour de justice civile est compétente pour prononcer l'adoption (art. 75 al. 1 LDIP; art. 120 al. 1 let. c LOJ). Le droit suisse est applicable (art. 77 al. 1 LDIP).</w:t>
      </w:r>
    </w:p>
    <w:p>
      <w:r>
        <w:rPr>
          <w:b/>
        </w:rPr>
        <w:t>E. 2</w:t>
      </w:r>
    </w:p>
    <w:p>
      <w:r>
        <w:t>Les requérants, mariés, remplissent toutes les conditions exigées par la loi pour que l'adoption soit prononcée. Ils sont en effet âgés de plus de trente-cinq (art. 264a al. 2 CC) et l'écart d'âge entre eux-mêmes et l'enfant est supérieur à 16 ans (art. 265 al. 1 CC). Les requérants ont, en outre, pourvu de manière adéquate à l'éducation et à l'entretien de l'enfant pendant plus d'un an (art. 264 CC). Il ressort par ailleurs de l'enquête exigée par l'art. 268a CC et effectuée par les services genevois compétents, que l'adoption de la mineure par les époux A______ et B______ sert son intérêt (art. 264 CC). Le Tribunal de protection a enfin donné son consentement à l'adoption sollicitée (art. 265 al. 3 CC) et il sera fait abstraction du consentement des parents biologiques, demeurés inconnus (art. 265c ch. 1 CC), étant relevé que la mère, qui a choisi d'accoucher de manière anonyme, a selon toute vraisemblance consenti d'entrée de cause à l'adoption de son enfant. Au vu de ces éléments et des liens affectifs qui unissent les requérants à l'enfant, tels qu'ils ressortent du rapport de fin de tutelle (art. 268a al. 1 CC), les conditions posées à l'adoption sont réunies. Celle-ci sera prononcée et l'enfant portera désormais les prénoms de C_____, conformément au souhait des requérants (art. 267 al. 3 CC).</w:t>
      </w:r>
    </w:p>
    <w:p>
      <w:r>
        <w:rPr>
          <w:b/>
        </w:rPr>
        <w:t>E. 3</w:t>
      </w:r>
    </w:p>
    <w:p>
      <w:r>
        <w:t>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versée, qui reste acquise à l'Etat (art. 2 RTFMC; art. 98, 101 et 111 CPC). * * * * *</w:t>
      </w:r>
    </w:p>
    <w:p>
      <w:r>
        <w:t>- 4/4 -</w:t>
      </w:r>
    </w:p>
    <w:p>
      <w:r>
        <w:t>C/25492/2015-CS PAR CES MOTIFS, La Chambre civile : Prononce l'adoption de la mineure C_____, née le ______ 2013 à ______ (1______), par les époux B______, né le ______ 1971 à ______ (______/______), de nationalité ______ et A_____, née ______ le ______ 1971 à ______ (______/______), de nationalité ______ et 1______. Dit qu'à l'avenir l'adoptée portera les prénoms de C_____. Arrête les frais de la procédure à 1'000 fr., les met à la charge des requérants et les compense avec l'avance de même montant d'ores et déjà versée. Siégeant : Monsieur Cédric-Laurent MICHEL, président; Monsieur Jean-Marc STRUBIN et Madame Paola CAMPOMAGNANI, juges; Madame Carmen FRAGA, greffière.</w:t>
      </w:r>
    </w:p>
    <w:p>
      <w:r>
        <w:t>Le président : Cédric-Laurent MICHEL</w:t>
      </w:r>
    </w:p>
    <w:p>
      <w:r>
        <w:t>La greffière : Carmen FRAGA</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