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DAS/302/2024 vom 18. Dezember 2024</w:t>
      </w:r>
    </w:p>
    <w:p>
      <w:r>
        <w:t>GE Cour de justice, 2024-12-18, FR</w:t>
      </w:r>
    </w:p>
    <w:p>
      <w:r>
        <w:rPr>
          <w:b/>
        </w:rPr>
        <w:t xml:space="preserve">Quelle: </w:t>
      </w:r>
      <w:r>
        <w:t>https://mcp.opencaselaw.ch/entscheid/ge_gerichte_DAS_302_2024</w:t>
      </w:r>
    </w:p>
    <w:p>
      <w:r>
        <w:t>FR: GE_GERICHTE DAS/302/2024 du 18 décembre 2024</w:t>
      </w:r>
    </w:p>
    <w:p>
      <w:r>
        <w:t>IT: GE_GERICHTE DAS/302/2024 del 18 dicembre 2024</w:t>
      </w:r>
    </w:p>
    <w:p>
      <w:pPr>
        <w:pStyle w:val="Heading2"/>
      </w:pPr>
      <w:r>
        <w:t>Volltext</w:t>
      </w:r>
    </w:p>
    <w:p>
      <w:r>
        <w:t>REPUBLIQUE ET</w:t>
      </w:r>
    </w:p>
    <w:p>
      <w:r>
        <w:t>CANTON DE GENEVE POUVOIR JUDICIAIRE C/13192/2024-CS DAS/302/2024 DECISION DE LA COUR DE JUSTICE Chambre de surveillance DU JEUDI 19 DECEMBRE 2024</w:t>
      </w:r>
    </w:p>
    <w:p>
      <w:r>
        <w:t>Recours (C/13192/2024-CS) formé en date du 18 décembre 2024 par Madame A______, domiciliée ______ [GE], représentée par Me Cécile RINGGENBERG, avocate. * * * * * Décision communiquée par plis recommandés du greffier du 19 décembre 2024 à : - Madame A______ c/o Me Cécile RINGGENBERG, avocate. Rue Michel-Chauvet 3, 1208 Genève. - Maître B______ ______, ______ [GE]. - TRIBUNAL DE PROTECTION DE L'ADULTE ET DE L'ENFANT.</w:t>
      </w:r>
    </w:p>
    <w:p>
      <w:r>
        <w:t>- 2/3 -</w:t>
      </w:r>
    </w:p>
    <w:p>
      <w:r>
        <w:t>C/13192/2024-CS Attendu, EN FAIT, que par décision DTAE/8520/2024 rendue le 18 novembre 2024 et déclarée immédiatement exécutoire, le Tribunal de protection de l'adulte et de l'enfant a désigné B______, avocate, en qualité de curatrice d'office de A______ et dit que son mandat était limité à la représentation de la personne concernée dans le cadre de la procédure civile actuellement pendante devant l’autorité de protection de l’adulte et de l’enfant; Que ladite décision a été communiquée pour notification aux parties le 19 novembre 2024; Que le 18 décembre 2024, A______ a, par la plume de son conseil Cécile RINGGENBERG, avocate, au bénéfice d’une procuration, interjeté recours contre ladite décision auprès de la Chambre de surveillance de la Cour de justice, sollicitant préalablement la restitution de l'effet suspensif au recours; Qu'elle soutient qu'ayant mandaté une avocate de choix, il n'y a aucune urgence à la mise en œuvre de la décision querellée;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présente procédure ne porte que sur la question de la désignation d'un curateur d’office en faveur de la recourante pour la représenter en procédure; Que dans le cas d'espèce et sans préjuger du fond, la recourante a mis en œuvre un conseil aux fins de la représenter; Qu'il n'est dès lors ni conforme à son intérêt, ni économique, que la curatrice de représentation en procédure désignée entre en fonction avant que le recours interjeté par le biais d'un conseil de choix, portant précisément sur la nomination, ne soit tranché; Que par ailleurs aucun élément d'urgence à la mise en œuvre immédiate de la décision ne ressort du dossier; Que dès lors, la requête de restitution de l'effet suspensif sera admise; Qu'il sera statué sur les frais avec le fond. * * * * *</w:t>
      </w:r>
    </w:p>
    <w:p>
      <w:r>
        <w:t>- 3/3 -</w:t>
      </w:r>
    </w:p>
    <w:p>
      <w:r>
        <w:t>C/13192/2024-CS PAR CES MOTIFS, Le Président de la Chambre de surveillance : Restitue l'effet suspensif au recours formé le 18 décembre 2024 par A______ contre la décision DTAE/8520/2024 rendue par le Tribunal de protection de l'adulte et de l'enfant le 18 novembre 2024 dans la cause C/13192/2024. Réserve le sort des frais qui sera tranché dans la décision sur le fond. Siégeant : Monsieur Cédric-Laurent MICHEL, président; Madame Carmen FRAGA,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