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DAS/289/2024 vom 2. August 2024</w:t>
      </w:r>
    </w:p>
    <w:p>
      <w:r>
        <w:t>GE Cour de justice, 2024-08-02, FR</w:t>
      </w:r>
    </w:p>
    <w:p>
      <w:r>
        <w:rPr>
          <w:b/>
        </w:rPr>
        <w:t xml:space="preserve">Quelle: </w:t>
      </w:r>
      <w:r>
        <w:t>https://mcp.opencaselaw.ch/entscheid/ge_gerichte_DAS_289_2024</w:t>
      </w:r>
    </w:p>
    <w:p>
      <w:r>
        <w:t>FR: GE_GERICHTE DAS/289/2024 du 2 août 2024</w:t>
      </w:r>
    </w:p>
    <w:p>
      <w:r>
        <w:t>IT: GE_GERICHTE DAS/289/2024 del 2 agosto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C/6451/2016-CS DAS/289/2024 DECISION DE LA COUR DE JUSTICE Chambre de surveillance DU JEUDI 12 DECEMBRE 2024</w:t>
      </w:r>
    </w:p>
    <w:p>
      <w:r>
        <w:t>Recours (C/6451/2016-CS) formé en date du 2 août 2024 par Monsieur A______, domicilié c/o Monsieur B______, [Association] J______, ______ (Genève). * * * * * Décision communiquée par plis recommandés du greffier du 17 décembre 2024 à : - Monsieur A______ c/o Monsieur B______ [Association] J______ ______, ______ [GE]. - Madame C______ c/o Me Razi ABDERRAHIM, avocat Rue François-Versonnex 7, 1207 Genève. - Maître K______</w:t>
      </w:r>
    </w:p>
    <w:p>
      <w:r>
        <w:t>______, ______ [GE]. - Madame D______ Monsieur E______ Monsieur F______ SERVICE DE PROTECTION DES MINEURS Route des Jeunes 1E, case postale 75,1211 Genève 8. - TRIBUNAL DE PROTECTION DE L'ADULTE ET DE L'ENFANT.</w:t>
      </w:r>
    </w:p>
    <w:p>
      <w:r>
        <w:t>- 2/4 -</w:t>
      </w:r>
    </w:p>
    <w:p>
      <w:r>
        <w:t>C/6451/2016-CS Vu, EN FAIT, la procédure C/6451/2016 relative aux mineurs G______ et H______, nés respectivement les ______ 2015 et ______ 2016, issus de la relation hors mariage entre C______ et A______; Attendu que par ordonnance DTAE/5929/2020 rendue le 6 octobre 2020, le Tribunal de protection de l'adulte et de l'enfant (ci-après: Tribunal de protection) a, notamment, confirmé le retrait à C______ de son droit de fixer le lieu de résidence et de la garde de fait de la mineure H______, confirmé le retrait à C______ et à A______ de leur droit de fixer le lieu de résidence et de la garde de fait de leur fils mineur G______, le placement des mineurs G______ et H______ étant maintenu au sein d'une famille d'accueil pour le surplus; Que par ordonnance DTAE/4665/2024 du 13 février 2024, communiquée aux parties pour notification le 8 juillet 2024, le Tribunal de protection a, notamment, réservé à C______ un droit aux relations personnelles avec les mineurs H______ et G______ à raison de deux heures à quinzaine, au sein de la structure I______ (ch. 1 du dispositif); Que par acte du 2 août 2024, A______ a formé recours contre le chiffre 1 du dispositif de l'ordonnance susmentionnée, qu'il a reçue le 15 juillet 2024; Que par décision DCJC/716/2024 du 5 août 2024, la Chambre de surveillance de la Cour de justice a imparti un délai à A______ au 22 août 2024 pour verser l’avance de frais fixée à 400 fr.; Que par décision AJC/5124/2024 du 24 septembre 2024, le Service de l'assistance juridique a rejeté la requête d'assistance judiciaire formée par A______ le 20 août 2024, aucun recours contre cette décision n'ayant été formé par A______ à l'échéance du délai; Que par décision DCJC/943/2024 du 22 octobre 2024, la Chambre de surveillance de la Cour de justice a imparti un nouveau délai à A______ au 11 novembre 2024 pour verser l’avance de frais requise en 400 fr.; Qu'aucun paiement n'est intervenu dans le délai imparti; Que par décision DCJC/1043/2024 du 19 novembre 2024, un délai supplémentaire au 2 décembre 2024 a été accordé à A______ pour le paiement de l'avance de frais, avec la mention que faute pour lui d'effectuer ledit paiement dans le délai imparti, le recours serait déclaré irrecevable; Que selon attestation des Services financiers du Pouvoir judiciaire du 11 décembre 2024, aucun paiement n’est intervenu dans le délai imparti; Considérant, EN DROIT, que les décisions du Tribunal de protection peuvent faire l'objet d'un recours à la Chambre de surveillance de la Cour de justice dans les trente jours dès la notification aux parties (art. 53 LaCC et 450b CC);</w:t>
      </w:r>
    </w:p>
    <w:p>
      <w:r>
        <w:t>- 3/4 -</w:t>
      </w:r>
    </w:p>
    <w:p>
      <w:r>
        <w:t>C/6451/2016-CS Que la procédure n'est pas gratuite s'agissant de relations personnelles (art. 19 al. 1 et 77 LaCC; 67A et B du Règlement fixant le tarif des frais en matière civile); Considérant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C/6451/2016-CS PAR CES MOTIFS, La Chambre de surveillance : Déclare irrecevable le recours formé le 2 août 2024 par A______ contre l'ordonnance DTAE/4665/2024 rendue le 13 février 2024 par le Tribunal de protection de l'adulte et de l'enfant dans la cause C/6451/2016.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