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DAS/25/2025 vom 13. November 2024</w:t>
      </w:r>
    </w:p>
    <w:p>
      <w:r>
        <w:t>GE Cour de justice, 2024-11-13, FR</w:t>
      </w:r>
    </w:p>
    <w:p>
      <w:r>
        <w:rPr>
          <w:b/>
        </w:rPr>
        <w:t xml:space="preserve">Quelle: </w:t>
      </w:r>
      <w:r>
        <w:t>https://mcp.opencaselaw.ch/entscheid/ge_gerichte_DAS_25_2025</w:t>
      </w:r>
    </w:p>
    <w:p>
      <w:r>
        <w:t>FR: GE_GERICHTE DAS/25/2025 du 13 novembre 2024</w:t>
      </w:r>
    </w:p>
    <w:p>
      <w:r>
        <w:t>IT: GE_GERICHTE DAS/25/2025 del 13 novembre 2024</w:t>
      </w:r>
    </w:p>
    <w:p>
      <w:pPr>
        <w:pStyle w:val="Heading2"/>
      </w:pPr>
      <w:r>
        <w:t>Volltext</w:t>
      </w:r>
    </w:p>
    <w:p>
      <w:r>
        <w:t>REPUBLIQUE ET</w:t>
      </w:r>
    </w:p>
    <w:p>
      <w:r>
        <w:t>CANTON DE GENEVE POUVOIR JUDICIAIRE C/13153/2024-CS DAS/25/2024 DECISION DE LA COUR DE JUSTICE Chambre de surveillance DU LUNDI 10 FÉVRIER 2025</w:t>
      </w:r>
    </w:p>
    <w:p>
      <w:r>
        <w:t>Recours (C/13153/2024-CS) formé en date du 13 novembre 2024 par Madame A______, domiciliée ______ (Genève). * * * * * Décision communiquée par plis recommandés du greffier du 10 février 2025 à : - Madame A______ ______, ______. - Madame B______ Monsieur C______ SERVICE DE PROTECTION DE L'ADULTE Route des Jeunes 1C, case postale 107, 1211 Genève 8. - TRIBUNAL DE PROTECTION DE L'ADULTE ET DE L'ENFANT.</w:t>
      </w:r>
    </w:p>
    <w:p>
      <w:r>
        <w:t>- 2/4 -</w:t>
      </w:r>
    </w:p>
    <w:p>
      <w:r>
        <w:t>C/13153/2024-CS Vu la procédure et les pièces; Attendu, EN FAIT, que, par ordonnance DTAE/7909/2024 du 28 août 2024, le Tribunal de protection de l'adulte et de l'enfant a institué une curatelle de représentation et de gestion en faveur de A______, née le ______ 1974, de nationalité espagnole (ch. 1 du dispositif), désigné B______ et C______, respectivement intervenante en protection de l’adulte et chef de secteur auprès du Service de protection de l’adulte (SPAd), aux fonctions de curateurs et dit qu’ils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gérer ses revenus et biens et administrer ses affaires courantes, veiller au bien-être social de la personne concernée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laissé les frais judiciaires à la charge de l’état; Que l'ordonnance a été communiquée le 28 octobre 2024 pour notification à A______, et a été retirée au guichet postal le 1er novembre 2024; Que A______ a recouru contre cette ordonnance le 13 novembre 2024; Que par décision DCJC/1037/2024 du 18 novembre 2024, la Chambre de surveillance de la Cour de justice lui a imparti un délai au 4 décembre 2024 pour verser l’avance de frais fixée à 400 fr.; Que le pli recommandé contenant ladite décision DCJC/1037/2024 n’a pas été retiré par A______ et retourné par la Poste le 27 novembre 2024 avec la mention « non réclamé »; Que la décision DCJC/1037/2024 lui a été renvoyée par pli simple du 3 décembre 2024 ; Que A______ n'a effectué aucun paiement; Que par décision DCJC/1142/2024, un ultime délai au 27 décembre 2024 lui a été accordé pour le paiement de l'avance de frais, avec la mention que faute pour elle d'effectuer ledit paiement dans le délai imparti, son recours serait déclaré irrecevable; Que cette décision étant revenue avec la mention "non réclamée", celle-ci a été réexpédiée par pli prioritaire à A______ le 7 janvier 2025; Que selon attestation des Services financiers du Pouvoir judiciaire du 14 janvier 2025, aucun paiement n’est intervenu dans le délai imparti;</w:t>
      </w:r>
    </w:p>
    <w:p>
      <w:r>
        <w:t>- 3/4 -</w:t>
      </w:r>
    </w:p>
    <w:p>
      <w:r>
        <w:t>C/13153/2024-CS Qu'aucune demande d'assistance judiciaire n'a été déposée, selon confirmation du Service concerné du 14 janvier 2025; Considérant, EN DROIT,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la recourante n’a pas fourni l’avance de frais réclamée dans le délai supplémentaire qui lui a été octroyé, ni n'a été mise au bénéfice de l'assistance judiciaire; Que dès lors il ne sera pas entré en matière sur le recours, ce que l’autorité de recours doit constater d’office (art. 59 CPC); Qu’en raison de cette irrecevabilité, il sera renoncé à percevoir des frais. * * * * *</w:t>
      </w:r>
    </w:p>
    <w:p>
      <w:r>
        <w:t>- 4/4 -</w:t>
      </w:r>
    </w:p>
    <w:p>
      <w:r>
        <w:t>C/13153/2024-CS PAR CES MOTIFS, La Chambre de surveillance : Déclare irrecevable le recours interjeté le 13 novembre 2024 par A______ contre l'ordonnance DTAE/7909/2024 rendue le 28 août 2024 par le Tribunal de protection de l'adulte et de l'enfant dans la cause C/13153/2024. Renonce à percevoir un émolument.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