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DAS/215/2014 vom 8. September 2014</w:t>
      </w:r>
    </w:p>
    <w:p>
      <w:r>
        <w:t>GE Cour de justice, 2014-09-08, FR</w:t>
      </w:r>
    </w:p>
    <w:p>
      <w:r>
        <w:rPr>
          <w:b/>
        </w:rPr>
        <w:t xml:space="preserve">Quelle: </w:t>
      </w:r>
      <w:r>
        <w:t>https://mcp.opencaselaw.ch/entscheid/ge_gerichte_DAS_215_2014</w:t>
      </w:r>
    </w:p>
    <w:p>
      <w:r>
        <w:t>FR: GE_GERICHTE DAS/215/2014 du 8 septembre 2014</w:t>
      </w:r>
    </w:p>
    <w:p>
      <w:r>
        <w:t>IT: GE_GERICHTE DAS/215/2014 del 8 settembre 2014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octobre 2014); Que le recourant ne produit aucune pièce contredisant ce certificat médical; Qu'il n'allègue pas non plus que la vente de sa collection ______ au prix de 25'000 fr. serait contraire à ses intérêts, compte tenu de son état de santé; Qu'il ne ressort par ailleurs pas de la procédure que la ratification de ladite vente par le Tribunal de protection serait contraire aux intérêts du recourant; Que le recours est donc infondé; il sera rejeté dans la mesure de sa recevabilité; Que les frais de la procédure de recours, arrêtés à 300 fr., seront mis à la charge du recourant qui succombe (art. 450f CC; 106 CPC; 31 al. 1 let. d LaCC); Qu'ils seront compensés avec l'avance déjà versée, qui restera acquise à l'Etat de Genève. * * * * *</w:t>
      </w:r>
    </w:p>
    <w:p>
      <w:r>
        <w:t>- 5/5 -</w:t>
      </w:r>
    </w:p>
    <w:p>
      <w:r>
        <w:t>C/25300/2013-CS PAR CES MOTIFS, La Chambre de surveillance : Rejette en tant qu'il est recevable le recours formé par A______ contre l'ordonnance DTAE/3864/2014 rendue le 14 août 2014 par le Tribunal de protection de l'adulte et de l'enfant dans la procédure C/25300/2013. Arrête les frais du recours à 300 fr., les met à la charge de A______ et dit qu'ils sont entièrement compensés avec l'avance versée, qui reste acquise à l'Etat de Genève. Siégeant : Monsieur Cédric-Laurent MICHEL, président; Monsieur Jean-Marc STRUBIN et Madame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