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DAS/20/2022 vom 17. Dezember 2021</w:t>
      </w:r>
    </w:p>
    <w:p>
      <w:r>
        <w:t>GE Cour de justice, 2021-12-17, FR</w:t>
      </w:r>
    </w:p>
    <w:p>
      <w:r>
        <w:rPr>
          <w:b/>
        </w:rPr>
        <w:t xml:space="preserve">Quelle: </w:t>
      </w:r>
      <w:r>
        <w:t>https://mcp.opencaselaw.ch/entscheid/ge_gerichte_DAS_20_2022</w:t>
      </w:r>
    </w:p>
    <w:p>
      <w:r>
        <w:t>FR: GE_GERICHTE DAS/20/2022 du 17 décembre 2021</w:t>
      </w:r>
    </w:p>
    <w:p>
      <w:r>
        <w:t>IT: GE_GERICHTE DAS/20/2022 del 17 dicembre 2021</w:t>
      </w:r>
    </w:p>
    <w:p>
      <w:pPr>
        <w:pStyle w:val="Heading2"/>
      </w:pPr>
      <w:r>
        <w:t>Volltext</w:t>
      </w:r>
    </w:p>
    <w:p>
      <w:r>
        <w:t>REPUBLIQUE ET</w:t>
      </w:r>
    </w:p>
    <w:p>
      <w:r>
        <w:t>CANTON DE GENEVE POUVOIR JUDICIAIRE C/20525/2010-CS DAS/20/2022 DECISION DE LA COUR DE JUSTICE Chambre de surveillance DU JEUDI 20 JANVIER 2022</w:t>
      </w:r>
    </w:p>
    <w:p>
      <w:r>
        <w:t>Recours (C/20525/2010-CS) formé en date du 17 décembre 2021 par Monsieur A______, domicilié ______[GE], comparant en personne. * * * * * Décision communiquée par plis recommandés du greffier du 25 janvier 2022 à : - Monsieur A______ Rue ______ Genève. - Maître B______ Rue ______ Genève 6. - TRIBUNAL DE PROTECTION DE L'ADULTE ET DE L'ENFANT. Pour information : - Maître C______ Rue ______ Genève.</w:t>
      </w:r>
    </w:p>
    <w:p>
      <w:r>
        <w:t>- 2/3 -</w:t>
      </w:r>
    </w:p>
    <w:p>
      <w:r>
        <w:t>C/20525/2010-CS Vu la procédure et les pièces; Attendu, EN FAIT, que par ordonnance DTAE/7090/2021 du 17 décembre 2021, le Tribunal de protection de l'adulte et de l'enfant (ci-après : le Tribunal de protection), statuant sur mesures provisionnelles, a instauré une curatelle de portée générale en faveur de A______, né le ______ 1970, originaire de Genève, (ch. 1 du dispositif), rappelé que A______ est privé de plein droit de l'exercice de ses droits civils (ch. ch. 2 ), désigné B______, avocat, aux fonctions de curateur et l’a autorisé en ce sens à prendre connaissance de la correspondance de la personne concernée, dans les limites du mandat, et, si nécessaire, à pénétrer dans son logement (ch. 3 et 4), rappelé que ladite décision était immédiatement exécutoire nonobstant recours (ch. 5), réservé le sort des frais judiciaires avec la décision au fond. Que ladite ordonnance a été communiquée pour notification le 6 décembre 2021; Que par courrier adressé le 17 décembre 2021 à la Chambre de surveillance de la Cour de justice, A______ a déclaré former recours contre l'ordonnance précitée; Que l'acte de recours ne contient aucun grief à l'encontre de la décision querellée, ni de motivation, ni de conclusion précise; Considérant, EN DROIT, que les décisions du Tribunal de protection de l'adulte et de l'enfant rendues sur mesures provisionnelles peuvent faire l'objet d'un recours à la Chambre de surveillance de la Cour de justice dans les dix jours dès la notification aux parties (art. 445 al. 3 et 450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17 décembre 2021 est dépourvu de tout grief contre l'ordonnance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w:t>
      </w:r>
    </w:p>
    <w:p>
      <w:r>
        <w:t>- 3/3 -</w:t>
      </w:r>
    </w:p>
    <w:p>
      <w:r>
        <w:t>C/20525/2010-CS PAR CES MOTIFS, La Chambre de surveillance : Déclare irrecevable le recours formé le 17 décembre 2021 par A______ contre l'ordonnance DTAE/7090/2021 rendue par le Tribunal de protection de l'adulte et de l'enfant le 19 novembre 2021 dans la cause C/20525/2010. Dit qu'il est renoncé à la perception de frais judiciaires.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