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DAS/204/2024 vom 3. September 2024</w:t>
      </w:r>
    </w:p>
    <w:p>
      <w:r>
        <w:t>GE Cour de justice, 2024-09-03, FR</w:t>
      </w:r>
    </w:p>
    <w:p>
      <w:r>
        <w:rPr>
          <w:b/>
        </w:rPr>
        <w:t xml:space="preserve">Quelle: </w:t>
      </w:r>
      <w:r>
        <w:t>https://mcp.opencaselaw.ch/entscheid/ge_gerichte_DAS_204_2024</w:t>
      </w:r>
    </w:p>
    <w:p>
      <w:r>
        <w:t>FR: GE_GERICHTE DAS/204/2024 du 3 septembre 2024</w:t>
      </w:r>
    </w:p>
    <w:p>
      <w:r>
        <w:t>IT: GE_GERICHTE DAS/204/2024 del 3 settembre 2024</w:t>
      </w:r>
    </w:p>
    <w:p>
      <w:pPr>
        <w:pStyle w:val="Heading2"/>
      </w:pPr>
      <w:r>
        <w:t>Volltext</w:t>
      </w:r>
    </w:p>
    <w:p>
      <w:r>
        <w:t>REPUBLIQUE ET</w:t>
      </w:r>
    </w:p>
    <w:p>
      <w:r>
        <w:t>CANTON DE GENEVE POUVOIR JUDICIAIRE C/1735/2024-CS DAS/204/2024 DECISION DE LA COUR DE JUSTICE Chambre de surveillance DU VENDREDI 20 SEPTEMBRE 2024</w:t>
      </w:r>
    </w:p>
    <w:p>
      <w:r>
        <w:t>Recours (C/1735/2024-CS) formé en date du 3 septembre 2024 par Monsieur A______, domicilié ______ (Genève), représenté par Me Diane BROTO, avocate. * * * * * Décision communiquée par plis recommandés du greffier du 20 septembre 2024 à : - Monsieur A______ c/o Me Diane BROTO, avocate. Rue du Rhône 100, 1204 Genève. - Madame B______ ______, ______. - Madame C______ ______, ______. - TRIBUNAL DE PROTECTION DE L'ADULTE ET DE L'ENFANT.</w:t>
      </w:r>
    </w:p>
    <w:p>
      <w:r>
        <w:t>- 2/4 -</w:t>
      </w:r>
    </w:p>
    <w:p>
      <w:r>
        <w:t>C/1735/2024-CS Attendu, EN FAIT, que, par ordonnance DTAE/5534/2024 rendue le 19 juin 2024 et transmises aux parties pour notification le 7 août 2024, le Tribunal de protection de l'adulte et de l'enfant (ci-après: le Tribunal de protection) a instauré une curatelle de représentation et de gestion en faveur de B______, née le ______ 1939, originaire de Genève (ch. 1 du dispositif), désigné C______ aux fonctions de curatrice avec pour tâches de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veiller à son état de santé, mettre en place tous les soins nécessaires et la représenter dans le domaine médical en cas d’incapacité de discernement (ch. 2 et 3), autorisé la curatrice à prendre connaissance de la correspondance de la personne concernée, dans les limites du mandat et avec la faculté de la faire réexpédier à l'adresse de son choix (ch. 4), déclaré l'ordonnance immédiatement exécutoire nonobstant recours (ch. 5) et arrêté les frais judiciaires à 400 fr. et mis à la charge de la personne concernée (ch. 6); Que par acte déposé à la Cour de justice le 3 septembre 2024, A______, fils de la personne concernée, a formé recours contre cette ordonnance; Que A______ a conclu, préalablement, à ce que soit restitué l'effet suspensif à son recours considérant que le Tribunal de protection n’avait en rien motivé la nécessité d’une mise en œuvre immédiate de la décision, lui-même et son frère pouvant en l’état s’occuper de la gestion; Qu’appelées à se déterminer, ni B______, ni C______ n’ont transmis leurs déterminations;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n. 7 ad art. 450c CC); Que le principe est l'effet suspensif au recours, l'exception sa levée; Qu'en l'espèce, il ressort de la décision attaquée qu’on ignore, à défaut de toute motivation, les raisons qui ont poussé le Tribunal de protection à faire une exception au principe de l’effet suspensif au recours; Qu’il ne ressort pas non plus du corps de la décision qu’une urgence particulière le nécessitait;</w:t>
      </w:r>
    </w:p>
    <w:p>
      <w:r>
        <w:t>- 3/4 -</w:t>
      </w:r>
    </w:p>
    <w:p>
      <w:r>
        <w:t>C/1735/2024-CS Que par conséquent, le principe légal doit prévaloir, de sorte que l’effet suspensif au recours sera restitué; Que le sort éventuel des frais sera renvoyé à la décision au fond. * * * * *</w:t>
      </w:r>
    </w:p>
    <w:p>
      <w:r>
        <w:t>- 4/4 -</w:t>
      </w:r>
    </w:p>
    <w:p>
      <w:r>
        <w:t>C/1735/2024-CS PAR CES MOTIFS, Le Président de la Chambre de surveillance :</w:t>
      </w:r>
    </w:p>
    <w:p>
      <w:r>
        <w:t>Statuant sur effet suspensif : Restitue l'effet suspensif au recours formé le 3 septembre 2024 par A______ contre l’ordonnance DTAE/5534/2024 rendue le 19 juin 2024 par le Tribunal de protection de l’adulte et de l’enfant dans la cause C/1735/2024. Réserve le sort des éventuels frais, qui sera tranché dans la décision sur le fond. Siégeant : Monsieur Cédric-Laurent MICHEL, président;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