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DAS/198/2016 vom 4. August 2016</w:t>
      </w:r>
    </w:p>
    <w:p>
      <w:r>
        <w:t>GE Cour de justice, 2016-08-04, FR</w:t>
      </w:r>
    </w:p>
    <w:p>
      <w:r>
        <w:rPr>
          <w:b/>
        </w:rPr>
        <w:t xml:space="preserve">Quelle: </w:t>
      </w:r>
      <w:r>
        <w:t>https://mcp.opencaselaw.ch/entscheid/ge_gerichte_DAS_198_2016</w:t>
      </w:r>
    </w:p>
    <w:p>
      <w:r>
        <w:t>FR: GE_GERICHTE DAS/198/2016 du 4 août 2016</w:t>
      </w:r>
    </w:p>
    <w:p>
      <w:r>
        <w:t>IT: GE_GERICHTE DAS/198/2016 del 4 agosto 2016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juillet 2016 dans la cause C/13830/2016-5. Dit que la procédure est gratuite. Siégeant : Monsieur Cédric-Laurent MICHEL, président; Monsieur Jean-Marc STRUBIN et Madame Paola CAMPOMAGNANI,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