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DAS/195/2014 vom 20. Oktober 2014</w:t>
      </w:r>
    </w:p>
    <w:p>
      <w:r>
        <w:t>GE Cour de justice, 2014-10-20, FR</w:t>
      </w:r>
    </w:p>
    <w:p>
      <w:r>
        <w:rPr>
          <w:b/>
        </w:rPr>
        <w:t xml:space="preserve">Quelle: </w:t>
      </w:r>
      <w:r>
        <w:t>https://mcp.opencaselaw.ch/entscheid/ge_gerichte_DAS_195_2014</w:t>
      </w:r>
    </w:p>
    <w:p>
      <w:r>
        <w:t>FR: GE_GERICHTE DAS/195/2014 du 20 octobre 2014</w:t>
      </w:r>
    </w:p>
    <w:p>
      <w:r>
        <w:t>IT: GE_GERICHTE DAS/195/2014 del 20 ottobre 2014</w:t>
      </w:r>
    </w:p>
    <w:p>
      <w:pPr>
        <w:pStyle w:val="Heading2"/>
      </w:pPr>
      <w:r>
        <w:t>Erwägungen</w:t>
      </w:r>
    </w:p>
    <w:p>
      <w:r>
        <w:rPr>
          <w:b/>
        </w:rPr>
        <w:t>E. 1</w:t>
      </w:r>
    </w:p>
    <w:p>
      <w:r>
        <w:t>Au vu du domicile du requérant et de l'enfant dont l'adoption est requise, la Cour de justice est compétente pour prononcer cette adoption (art. 75 al. 1 LDIP; art. 268 al. 1 CC; art. 120 al. 1 let. c LOJ). Le droit suisse est applicable (art. 77 LDIP).</w:t>
      </w:r>
    </w:p>
    <w:p>
      <w:r>
        <w:rPr>
          <w:b/>
        </w:rPr>
        <w:t>E. 2.1</w:t>
      </w:r>
    </w:p>
    <w:p>
      <w:r>
        <w:t>Du point de vue objectif, l'adoption d'un mineur présuppose que l'adoptant ait fourni des soins au mineur pendant au moins un an (art. 264 CC in initio); un époux peut adopter l'enfant de son conjoint s'il est marié avec ce dernier depuis cinq ans (art. 264a al. 3 CC); la différence d'âge entre adoptant et adopté doit être de seize ans au moins (art. 265 al. 1 CC); l'adoption ne peut être prononcée que du consentement de l'enfant capable de discernement (art. 265 al. 2 CC). Les père et mère de l'enfant doivent également consentir à l'adoption (art. 265a al. 1 CC). Il peut toutefois être fait abstraction du consentement de l'un des parents, lorsqu'il ne s'est pas vraiment soucié de l'enfant (art. 265a ch. 2 CC).</w:t>
      </w:r>
    </w:p>
    <w:p>
      <w:r>
        <w:t>Du point de vue subjectif, toutes les circonstances doivent permettre de prévoir que l'établissement d'un lien de filiation servira au bien de l'enfant, sans porter une atteinte inéquitable à la situation d'autres enfants des parents adoptifs (art. 264 CC).</w:t>
      </w:r>
    </w:p>
    <w:p>
      <w:r>
        <w:rPr>
          <w:b/>
        </w:rPr>
        <w:t>E. 2.2</w:t>
      </w:r>
    </w:p>
    <w:p>
      <w:r>
        <w:t>En l'espèce, le requérant est marié avec la mère de l'enfant depuis plus de douze ans et un écart d'âge de plus de seize ans le sépare de B______. Il fournit des soins et pourvoit à l'éducation de celui-ci depuis plusieurs années et le considère comme son fils.</w:t>
      </w:r>
    </w:p>
    <w:p>
      <w:r>
        <w:t>Le consentement à cette adoption a été donné par la mère de l'enfant. Celui-ci, âgé de quinze ans, a également manifesté son accord. Le père biologique de l'enfant n'a pas donné son accord. Il peut cependant être fait abstraction de son consentement dès lors qu'il ne s'est pas sérieusement soucié de l'enfant pendant plus de dix ans. En réalité, il n'a pris aucune nouvelle de son fils biologique entre 2002 et 2012. On doit dès lors retenir qu'il s'en est remis en permanence à d'autres pour les soins dus à l'enfant et qu'il n'a rien entrepris pour établir ou entretenir une relation aimante avec lui. Ce n'est qu'en 2012 qu'il a cherché à prendre contact avec ce dernier en écrivant à la mère. Cet intérêt tardif ne saurait toutefois faire abstraction à l'adoption.</w:t>
      </w:r>
    </w:p>
    <w:p>
      <w:r>
        <w:t>- 4/5 -</w:t>
      </w:r>
    </w:p>
    <w:p>
      <w:r>
        <w:t>C/4032/2014-CS</w:t>
      </w:r>
    </w:p>
    <w:p>
      <w:r>
        <w:t>Au vu de ces éléments et des liens affectifs, forts et stables, qui unissent le requérant à l'enfant, tels qu'ils ressortent du rapport d'enquête sociale (art. 268a al. 1 CC), les conditions posées à l'adoption sont réunies. L'adoption sert en effet l'intérêt de B______.</w:t>
      </w:r>
    </w:p>
    <w:p>
      <w:r>
        <w:t>Dans ces conditions, la Chambre civile de la Cour de justice prononcera l'adoption, en relevant que le lien avec la mère subsiste puisqu'il s'agit de l'adoption de l'enfant du conjoint (art. 267 al. 2 CC).</w:t>
      </w:r>
    </w:p>
    <w:p>
      <w:r>
        <w:rPr>
          <w:b/>
        </w:rPr>
        <w:t>E. 3</w:t>
      </w:r>
    </w:p>
    <w:p>
      <w:r>
        <w:t>Les frais de la procédure, arrêtés à 1'000 fr. (art. 19 al. 1 et 3 let. a LaCC; art. 26 du Règlement fixant le tarif des frais en matière civile), sont mis à la charge du requérant. Ils sont compensés avec l'avance de ce montant, qui reste acquise à l'Etat (art. 98, 101 et 111 al. 1 CPC). * * * * *</w:t>
      </w:r>
    </w:p>
    <w:p>
      <w:r>
        <w:t>- 5/5 -</w:t>
      </w:r>
    </w:p>
    <w:p>
      <w:r>
        <w:t>C/4032/2014-CS PAR CES MOTIFS, La Chambre civile : Prononce l'adoption de B______, né le ______ 1999 à ______ (France), de nationalité française par A______, né le ______ 1964 à ______ (Vietnam), originaire de ______ (Genève). Rappelle que le lien de filiation avec la mère est maintenu. Fixe les frais de la procédure à 1'000 fr., les met à la charge de A______ et dit qu'ils sont entièrement compensés avec l'avance de frais déjà fournie, qui reste acquise à l'Etat. Siégeant : Monsieur Cédric-Laurent MICHEL, président; Monsieur Jean-Marc STRUBIN et Madame Paola CAMPOMAGNANI, juges; Madame Carmen FRAGA, greffière.</w:t>
      </w:r>
    </w:p>
    <w:p>
      <w:r>
        <w:t>Annexes pour le Service de l'état civil : Pièces déposées par le requérant.</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