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DAS/188/2017 vom 29. September 2017</w:t>
      </w:r>
    </w:p>
    <w:p>
      <w:r>
        <w:t>GE Cour de justice, 2017-09-29, FR</w:t>
      </w:r>
    </w:p>
    <w:p>
      <w:r>
        <w:rPr>
          <w:b/>
        </w:rPr>
        <w:t xml:space="preserve">Quelle: </w:t>
      </w:r>
      <w:r>
        <w:t>https://mcp.opencaselaw.ch/entscheid/ge_gerichte_DAS_188_2017</w:t>
      </w:r>
    </w:p>
    <w:p>
      <w:r>
        <w:t>FR: GE_GERICHTE DAS/188/2017 du 29 septembre 2017</w:t>
      </w:r>
    </w:p>
    <w:p>
      <w:r>
        <w:t>IT: GE_GERICHTE DAS/188/2017 del 29 settembre 2017</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un proche de la personne concernée par la mesure (art. 450 al. 2 ch. 2 CC), le recours du 30 mars 2017 est recevable, de même que son complément du 12 avril 2017.</w:t>
      </w:r>
    </w:p>
    <w:p>
      <w:r>
        <w:rPr>
          <w:b/>
        </w:rPr>
        <w:t>E. 1.2</w:t>
      </w:r>
    </w:p>
    <w:p>
      <w:r>
        <w:t>Le recours peut être formé pour violation du droit, constatation fausse ou incomplète des faits pertinents et inopportunité de la décision (art. 450a al. 1 CC).</w:t>
      </w:r>
    </w:p>
    <w:p>
      <w:r>
        <w:rPr>
          <w:b/>
        </w:rPr>
        <w:t>E. 2.1</w:t>
      </w:r>
    </w:p>
    <w:p>
      <w:r>
        <w:t>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Selon l'art. 449a CC, l'autorité de protection ordonne, si nécessaire, la représentation de la personne concernée dans la procédure et désigne curateur une personne expérimentée en matière d'assistance et dans le domaine juridique. A cet égard, l'art.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 de défendre correctement ses intérêts dans la procédure et qu’elle est, au surplus, hors d’état de requérir elle-même la</w:t>
      </w:r>
    </w:p>
    <w:p>
      <w:r>
        <w:t>- 5/7 -</w:t>
      </w:r>
    </w:p>
    <w:p>
      <w:r>
        <w:t>C/3296/2017-CS désignation d’un représentant (LEUBA/STETTLER/BÜCHLER/HÄFELI, La protection de l'adulte, 2013, no. 9 ad art. 449a CC ;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w:t>
      </w:r>
    </w:p>
    <w:p>
      <w:r>
        <w:rPr>
          <w:b/>
        </w:rPr>
        <w:t>E. 2.2</w:t>
      </w:r>
    </w:p>
    <w:p>
      <w:r>
        <w:t>A la lecture du recours formé par A______, il n'est pas certain que celle-ci ait compris le sens de la décision qu'elle conteste. Contrairement à ce qu'elle semble croire, le Tribunal de protection ne s'est pas encore prononcé sur la nécessité d'instaurer une mesure de protection en faveur de son époux. La procédure est en effet toujours actuellement pendante, le Tribunal de protection devant mener des actes d'instruction afin de déterminer notamment si B______ est apte – ou pas – à gérer seul ses intérêts. Ce n'est qu'une fois l'instruction terminée et après avoir donné la possibilité à B______ de faire valoir ses moyens, que le Tribunal de protection se prononcera sur la nécessité d'ordonner une mesure de protection et le cas échéant de quel type. Il désignera également dans ce cas un curateur à B______ et examinera si A______ peut ou non assumer cette fonction ou si un tiers doit être désigné. A______, en qualité de proche de la personne concernée par l'éventuelle mesure, sera entendue dans le cadre de l'instruction par le Tribunal de protection. Toutefois, en l'état, le Tribunal de protection s'est contenté de nommer un représentant à B______, à savoir un avocat, exclusivement chargé de l'assister et de le représenter dans la procédure pendante devant lui. Une telle décision est conforme aux intérêts de la personne concernée, laquelle ne possède pas les connaissances juridiques nécessaires pour défendre ses intérêts et faire valoir ses moyens dans le cadre de la procédure pendante devant le Tribunal de protection, qui pourrait, le cas échéant, aboutir au prononcé d'une mesure restrictive de l'exercice de ses droits civils. La nature de la procédure justifie dès lors qu’un représentant soit désigné d’office à la personne concernée pour défendre ses droits, dès lors qu’elle ne semble pas apte à pouvoir le faire elle- même, compte tenu de son état de santé, tel que décrit par la recourante. Il convient en effet de s’assurer que la personne concernée puisse valablement faire valoir ses droits et que le Tribunal de protection dispose de tous les éléments nécessaires qui lui permettront de statuer. Seul un mandataire professionnel, soit un avocat, est capable d'assurer cette fonction. A______ ne dispose pas des compétences juridiques nécessaires pour ce faire et est en potentiel conflit d'intérêts avec son époux, compte tenu des interrogations formulées par les enfants de ce dernier, qui sont à la base de la demande du prononcé d'une mesure de protection en sa faveur. Par ailleurs, la recourante ne formule aucune critique sur la personne du curateur nommé par le Tribunal de protection, qui sera par conséquent confirmé dans sa fonction.</w:t>
      </w:r>
    </w:p>
    <w:p>
      <w:r>
        <w:t>- 6/7 -</w:t>
      </w:r>
    </w:p>
    <w:p>
      <w:r>
        <w:t>C/3296/2017-CS Au vu de ce qui précède, le recours sera rejeté.</w:t>
      </w:r>
    </w:p>
    <w:p>
      <w:r>
        <w:rPr>
          <w:b/>
        </w:rPr>
        <w:t>E. 3</w:t>
      </w:r>
    </w:p>
    <w:p>
      <w:r>
        <w:t>La procédure n'est pas gratuite (art. 19 al. 1 LaCC). La recourante succombe, de sorte que les frais du recours, arrêtés à 300 fr. (art. 67A RTFMC), seront mis à sa charge (art. 106 al. 1 CPC). Ils seront compensés avec l'avance qu’elle a effectuée, qui reste acquise à l'Etat. * * * * *</w:t>
      </w:r>
    </w:p>
    <w:p>
      <w:r>
        <w:t>- 7/7 -</w:t>
      </w:r>
    </w:p>
    <w:p>
      <w:r>
        <w:t>C/3296/2017-CS PAR CES MOTIFS, La Chambre de surveillance : A la forme : Déclare recevable le recours formé le 30 mars 2017, complété le 12 avril 2017, par A______ contre la décision DTAE/1030/2017 rendue le 7 mars 2017 par le Tribunal de protection de l’adulte et de l’enfant dans la cause C/3296/2017-4. Au fond : Le rejette et confirme la décision querellée. Déboute A______ de toutes autres conclusions. Sur les frais : Arrête les frais judiciaires du recours à 300 fr., les met à la charge de A______ et les compense avec l'avance effectuée,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