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DAS/183/2021 vom 5. August 2021</w:t>
      </w:r>
    </w:p>
    <w:p>
      <w:r>
        <w:t>GE Cour de justice, 2021-08-05, FR</w:t>
      </w:r>
    </w:p>
    <w:p>
      <w:r>
        <w:rPr>
          <w:b/>
        </w:rPr>
        <w:t xml:space="preserve">Quelle: </w:t>
      </w:r>
      <w:r>
        <w:t>https://mcp.opencaselaw.ch/entscheid/ge_gerichte_DAS_183_2021</w:t>
      </w:r>
    </w:p>
    <w:p>
      <w:r>
        <w:t>FR: GE_GERICHTE DAS/183/2021 du 5 août 2021</w:t>
      </w:r>
    </w:p>
    <w:p>
      <w:r>
        <w:t>IT: GE_GERICHTE DAS/183/2021 del 5 agosto 2021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C/1093/2021-CS DAS/183/2021 DECISION DE LA COUR DE JUSTICE Chambre de surveillance DU MARDI 28 SEPTEMBRE 2021</w:t>
      </w:r>
    </w:p>
    <w:p>
      <w:r>
        <w:t>Recours (C/1093/2021-CS) formé en date du 5 août 2021 par la Doctoresse A______, domiciliée ______, ______ [VD], comparant en personne. * * * * * Décision communiquée par plis recommandés du greffier du 29 septembre 2021 à :</w:t>
      </w:r>
    </w:p>
    <w:p>
      <w:r>
        <w:t>- Doctoresse A______ ______, ______. - TRIBUNAL DE PROTECTION DE L'ADULTE ET DE L'ENFANT.</w:t>
      </w:r>
    </w:p>
    <w:p>
      <w:r>
        <w:t>- 2/3 -</w:t>
      </w:r>
    </w:p>
    <w:p>
      <w:r>
        <w:t>C/1093/2021-CS</w:t>
      </w:r>
    </w:p>
    <w:p>
      <w:r>
        <w:t>Vu, EN FAIT, la procédure relative à feu B______, décédé le ______ 2021; Vu la décision DTAE/4242/2021 rendue le 28 juillet 2021 par le Tribunal de protection de l'adulte et de l'enfant (ci-après: le Tribunal de protection), infligeant à A______, médecin, une amende de 400 fr.; Attendu que ladite décision a été communiquée à A______ pour notification le 29 juillet 2021; Vu le recours interjeté le 5 août 2021 par A______ contre la décision précitée; Vu la nouvelle décision DTAE/5037/2021 rendue le 3 septembre 2021 par le Tribunal de protection laquelle, sur reconsidération, annule la décision attaquée; Considérant, EN DROIT, qu'en cas de reconsidération de la décision attaquée par l'autorité de première instance, la cause est rayée du rôle de la Cour, le recours interjeté étant devenu sans objet; Que la procédure n'est pas gratuite (art. 19 al. 1 LaCC; 67A et B du Règlement fixant le tarif des frais en matière civile); Qu'en l'espèce toutefois la Chambre de surveillance renoncera à percevoir un émolument (art. 19 al. 5 LaCC); Qu'une avance de frais a été versée à hauteur de 100 fr. par la recourante; Qu'elle lui sera restituée vu l'issue de la procédure. * * * * *</w:t>
      </w:r>
    </w:p>
    <w:p>
      <w:r>
        <w:t>- 3/3 -</w:t>
      </w:r>
    </w:p>
    <w:p>
      <w:r>
        <w:t>C/1093/2021-CS PAR CES MOTIFS, La Chambre de surveillance :</w:t>
      </w:r>
    </w:p>
    <w:p>
      <w:r>
        <w:t>Déclare sans objet le recours formé le 5 août 2021 par A______ contre la décision DTAE/4242/2021 rendue le 28 juillet 2021 par le Tribunal de protection de l'adulte et de l'enfant dans la cause C/1093/2021. Dit que la présente décision ne donne pas lieu à perception d'un émolument. Invite les Services financiers du Pouvoir judiciaire à restituer à A______ l'avance de frais de 100 fr. Raye la cause du rôle. Siégeant : Monsieur Cédric-Laurent MICHEL, président; Mesdames Paola CAMPOMAGNANI et Jocelyne DEVILLE-CHAVANNE, juges; Madame Carmen FRAGA,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