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DAS/178/2017 vom 31. August 2017</w:t>
      </w:r>
    </w:p>
    <w:p>
      <w:r>
        <w:t>GE Cour de justice, 2017-08-31, FR</w:t>
      </w:r>
    </w:p>
    <w:p>
      <w:r>
        <w:rPr>
          <w:b/>
        </w:rPr>
        <w:t xml:space="preserve">Quelle: </w:t>
      </w:r>
      <w:r>
        <w:t>https://mcp.opencaselaw.ch/entscheid/ge_gerichte_DAS_178_2017</w:t>
      </w:r>
    </w:p>
    <w:p>
      <w:r>
        <w:t>FR: GE_GERICHTE DAS/178/2017 du 31 août 2017</w:t>
      </w:r>
    </w:p>
    <w:p>
      <w:r>
        <w:t>IT: GE_GERICHTE DAS/178/2017 del 31 agosto 2017</w:t>
      </w:r>
    </w:p>
    <w:p>
      <w:pPr>
        <w:pStyle w:val="Heading2"/>
      </w:pPr>
      <w:r>
        <w:t>Erwägungen</w:t>
      </w:r>
    </w:p>
    <w:p>
      <w:r>
        <w:rPr>
          <w:b/>
        </w:rPr>
        <w:t>E. 1</w:t>
      </w:r>
    </w:p>
    <w:p>
      <w:r>
        <w:t>La Cour de justice est compétente pour se prononcer sur la requête d'adoption, la requérante étant domiciliée à Genève (art. 268 al. 1 CC; art. 120 al. 1 let. c LOJ). La requérante, tout comme les personnes visées par la requête, sont de nationalité suisse, de sorte qu'il s'agit d'une adoption interne.</w:t>
      </w:r>
    </w:p>
    <w:p>
      <w:r>
        <w:rPr>
          <w:b/>
        </w:rPr>
        <w:t>E. 2.1</w:t>
      </w:r>
    </w:p>
    <w:p>
      <w:r>
        <w:t>A teneur de l'art. 266 al. 1 CC, une personne majeure peut être adoptée lorsque, durant sa minorité, les parents adoptifs lui ont fourni des soins et ont pourvu à son éducation pendant au moins cinq ans (ch. 2). L'adoption de l'enfant majeur du conjoint ne peut avoir lieu, comme toute adoption de majeur, qu'en l'absence de descendants de l'adoptant (art. 266 al. 1 CC; ATF 106 II 278).</w:t>
      </w:r>
    </w:p>
    <w:p>
      <w:r>
        <w:t>- 3/5 -</w:t>
      </w:r>
    </w:p>
    <w:p>
      <w:r>
        <w:t>C/1333/2017 Les dispositions sur l'adoption des mineurs s'appliquent par analogie (art. 266 al. 3 CC), à l'exception de la condition du consentement des parents naturels prévue aux articles 265a ss CC (MEIER/STETTLER, Droit de la filiation, 4ème éd., 2009 n° 320).</w:t>
      </w:r>
    </w:p>
    <w:p>
      <w:r>
        <w:rPr>
          <w:b/>
        </w:rPr>
        <w:t>E. 2.2</w:t>
      </w:r>
    </w:p>
    <w:p>
      <w:r>
        <w:t>L'adoption d'une personne majeure a été conçue par le législateur comme exceptionnelle, ne pouvant être admise qu'en présence d'une situation "comparable" à celle qui recommande l'adoption des mineurs (ATF 101 II 3). Ainsi,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d'appréciations subjectives (ATF 101 cité). 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laissent subsister la communauté domestique pour autant toutefois qu'elle se reforme naturellement dès que la cause d'interruption cesse (ATF 101 cité).</w:t>
      </w:r>
    </w:p>
    <w:p>
      <w:r>
        <w:rPr>
          <w:b/>
        </w:rPr>
        <w:t>E. 2.3</w:t>
      </w:r>
    </w:p>
    <w:p>
      <w:r>
        <w:t>En l'espèce, A______ a vécu avec B______ dès l'arrivée de celle-ci à Genève, soit depuis 1999. Les pièces produites confirment qu'elle lui a prodigué des soins et a veillé à son éducation pendant plus de cinq ans durant sa minorité, de sorte que la condition de l'art. 266 al. 1 ch. 2 CC est remplie. La requérante est née en 1955; la différence d'âge avec B______, née en 1997, est dès lors supérieure à seize ans (art. 265 al. 1 CC). La requérante n'a par ailleurs aucun descendant (art. 266 al. 1 initio CC). B______ a donné son consentement à son adoption (art. 265 al. 2 CC), démarche appuyée également par C______.</w:t>
      </w:r>
    </w:p>
    <w:p>
      <w:r>
        <w:t>- 4/5 -</w:t>
      </w:r>
    </w:p>
    <w:p>
      <w:r>
        <w:t>C/1333/2017 En outre, C______ et A______ sont mariés depuis 2004, de sorte que la condition des cinq ans de mariage est réalisée (art. 264a al. 3 CC). Au vu de ce qui précède, la Chambre civile de la Cour de justice prononcera l'adoption requise. Le lien de filiation avec le père subsiste, dans la mesure où il s'agit de l'adoption de l'enfant du conjoint (art. 267 al. 2 CC).</w:t>
      </w:r>
    </w:p>
    <w:p>
      <w:r>
        <w:rPr>
          <w:b/>
        </w:rPr>
        <w:t>E. 3</w:t>
      </w:r>
    </w:p>
    <w:p>
      <w:r>
        <w:t>Les frais de la procédure, arrêtés à 1'000 fr., sont mis à la charge de la requérante. Ils sont entièrement compensés avec l'avance de même montant versée par celle-ci, qui reste acquise à l'Etat (art. 98, 101 et 111 CPC; 19 al. 3 let. a LaCC). * * * * *</w:t>
      </w:r>
    </w:p>
    <w:p>
      <w:r>
        <w:t>- 5/5 -</w:t>
      </w:r>
    </w:p>
    <w:p>
      <w:r>
        <w:t>C/1333/2017 PAR CES MOTIFS, La Chambre civile : Prononce l'adoption de B______, née en 1997 en Côte d'Ivoire par A______, née en 1955 en France, originaire du canton de Vaud et de Lucerne. Dit que le lien de filiation de B______ avec son père, C______, né en 1951 en Côte d'Ivoire, originaire du canton de Vaud, subsiste. Arrête les frais judiciaires de la procédure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Carmen FRAGA, greffière.</w:t>
      </w:r>
    </w:p>
    <w:p>
      <w:r>
        <w:t>Annexes pour le Service de l'état civil : Pièces déposées par la requérante.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