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DAS/174/2022 vom 22. Juli 2022</w:t>
      </w:r>
    </w:p>
    <w:p>
      <w:r>
        <w:t>GE Cour de justice, 2022-07-22, FR</w:t>
      </w:r>
    </w:p>
    <w:p>
      <w:r>
        <w:rPr>
          <w:b/>
        </w:rPr>
        <w:t xml:space="preserve">Quelle: </w:t>
      </w:r>
      <w:r>
        <w:t>https://mcp.opencaselaw.ch/entscheid/ge_gerichte_DAS_174_2022</w:t>
      </w:r>
    </w:p>
    <w:p>
      <w:r>
        <w:t>FR: GE_GERICHTE DAS/174/2022 du 22 juillet 2022</w:t>
      </w:r>
    </w:p>
    <w:p>
      <w:r>
        <w:t>IT: GE_GERICHTE DAS/174/2022 del 22 luglio 2022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C/2590/2022-CS DAS/174/2022 DECISION DE LA COUR DE JUSTICE Chambre de surveillance DU JEUDI 11 AOÛT 2022</w:t>
      </w:r>
    </w:p>
    <w:p>
      <w:r>
        <w:t>Recours (C/2590/2022-CS) formé en date du 22 juillet 2022 par Madame A______, domiciliée ______ (Genève), comparant en personne. * * * * * Décision communiquée par plis recommandés du greffier du 12 août 2022 à : - Madame A______ ______, ______. - Monsieur B______ Monsieur C______ SERVICE DE PROTECTION DE L'ADULTE Case postale 5011, 1211 Genève 11. - TRIBUNAL DE PROTECTION DE L'ADULTE ET DE L'ENFANT.</w:t>
      </w:r>
    </w:p>
    <w:p>
      <w:r>
        <w:t>- 2/3 -</w:t>
      </w:r>
    </w:p>
    <w:p>
      <w:r>
        <w:t>C/2590/2022-CS Vu la procédure et les pièces; Attendu, EN FAIT, que par ordonnance DTAE/3379/2022 du 13 avril 2022, le Tribunal de protection de l'adulte et de l'enfant (ci-après: Tribunal de protection) a institué une curatelle de représentation et de gestion en faveur de A______, née le ______ 1974, originaire de Bosnie-Herzégovine (ch. 1 du dispositif), désigné deux collaborateurs auprès du Service de protection de l'adulte aux fonctions de curateurs, étant précisé que les curateurs pouvaient se substituer l’un à l’autre dans l’exercice de leur mandat, chacun avec les pleins pouvoirs de représentation (ch. 2), confié auxdits curateurs diverses tâches, tout en les autorisant à prendre connaissance de la correspondance de la personne concernée, dans les limites du mandat, et, si nécessaire, à pénétrer dans son logement (ch. 3), arrêté les frais judiciaires à 200 fr. et mis ces derniers à la charge de la personne concernée; Que la décision mentionne, en bas de page, qu'elle peut faire l'objet d'un recours dans les trente jours qui suivent sa notification, la suspension des délais ne s'appliquant pas; Que ladite décision a été communiquée à A______ pour notification le 30 mai 2022 et distribuée au guichet postal le 4 juin 2022; Que par courrier adressé le 22 juillet 2022 préalablement au Tribunal de protection, puis transmis par ce dernier le 3 août 2022 à la Chambre de surveillance de la Cour de justice, A______ a déclaré former recours contre l'ordonnance susmentionnée; Considérant, EN DROIT, que les décisions du Tribunal de protection de l'adulte et de l'enfant peuvent faire l'objet d'un recours à la Chambre de surveillance de la Cour de justice dans les trente jours dès la notification aux parties (art. 450b CC); Qu’en l’espèce, le délai pour recourir a expiré le 4 juillet 2022; Qu'ainsi, le recours, expédié après l'expiration de ce délai, est irrecevable, ce que la Cour peut constater d'entrée de cause et sans débats, en application de l'art. 322 al. 1 in fine CPC; Qu'aucun acte de procédure n'ayant été effectué, il sera renoncé à la perception de frais judiciaires. * * * * *</w:t>
      </w:r>
    </w:p>
    <w:p>
      <w:r>
        <w:t>- 3/3 -</w:t>
      </w:r>
    </w:p>
    <w:p>
      <w:r>
        <w:t>C/2590/2022-CS PAR CES MOTIFS, La Chambre de surveillance :</w:t>
      </w:r>
    </w:p>
    <w:p>
      <w:r>
        <w:t>Déclare irrecevable le recours formé le 22 juillet 2022 par A______ contre l'ordonnance DTAE/3379/2022 rendue par le Tribunal de protection de l'adulte et de l'enfant le 13 avril 2022 dans la cause C/2590/2022. Dit que la présente décision ne donne pas lieu à perception d'un émolument. Siégeant : Monsieur Ivo BUETTI, président ad interim; Mesdames Paola CAMPOMAGNANI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