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DAS/166/2020 vom 29. September 2020</w:t>
      </w:r>
    </w:p>
    <w:p>
      <w:r>
        <w:t>GE Cour de justice, 2020-09-29, FR</w:t>
      </w:r>
    </w:p>
    <w:p>
      <w:r>
        <w:rPr>
          <w:b/>
        </w:rPr>
        <w:t xml:space="preserve">Quelle: </w:t>
      </w:r>
      <w:r>
        <w:t>https://mcp.opencaselaw.ch/entscheid/ge_gerichte_DAS_166_2020</w:t>
      </w:r>
    </w:p>
    <w:p>
      <w:r>
        <w:t>FR: GE_GERICHTE DAS/166/2020 du 29 septembre 2020</w:t>
      </w:r>
    </w:p>
    <w:p>
      <w:r>
        <w:t>IT: GE_GERICHTE DAS/166/2020 del 29 settembre 2020</w:t>
      </w:r>
    </w:p>
    <w:p>
      <w:pPr>
        <w:pStyle w:val="Heading2"/>
      </w:pPr>
      <w:r>
        <w:t>Volltext</w:t>
      </w:r>
    </w:p>
    <w:p>
      <w:r>
        <w:t>REPUBLIQUE ET</w:t>
      </w:r>
    </w:p>
    <w:p>
      <w:r>
        <w:t>CANTON DE GENEVE POUVOIR JUDICIAIRE C/16113/2020-CS DAS/166/2020 DECISION DE LA COUR DE JUSTICE Chambre de surveillance DU JEUDI 8 OCTOBRE 2020</w:t>
      </w:r>
    </w:p>
    <w:p>
      <w:r>
        <w:t>Recours (C/16113/2020-CS) formé en date du 29 septembre 2020 par Monsieur A______, domicilié ______ (Genève), comparant en personne. * * * * * Décision communiquée par plis recommandés du greffier du 13 octobre 2020 à : - Monsieur A______ ______. - Maître B______ Rue ______. - TRIBUNAL DE PROTECTION DE L'ADULTE ET DE L'ENFANT.</w:t>
      </w:r>
    </w:p>
    <w:p>
      <w:r>
        <w:t>- 2/3 -</w:t>
      </w:r>
    </w:p>
    <w:p>
      <w:r>
        <w:t>C/16113/2020-CS Attendu, EN FAIT, que par ordonnance DTAE/4963/2020 rendue le 7 septembre 2020, le Tribunal de protection de l'adulte et de l'enfant a désigné B______, avocat, en qualité de curateur d'office en faveur de A______ chargé de le représenter dans le cadre de la procédure civile pendante devant l'autorité de protection de l'adulte et de l'enfant et a déclaré l'ordonnance immédiatement exécutoire nonobstant recours; Que ladite ordonnance a été communiquée à A______ pour notification le 7 septembre 2020; Vu le recours interjeté par A______ le 29 septembre 2020; Que l'acte de recours ne contient aucun grief à l'encontre de la décision querellée, ni de motivation, ni de conclusion précise; Considérant, EN DROIT, que les décisions du Tribunal de protection peuvent faire l'objet d'un recours à la Chambre de surveillance de la Cour de justice dans les trente jours (art. 53 LaCC et 445 al. 3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d'espèce, le recours du 29 septembre 2020 est dépourvu de tout grief contre la décision attaquée et ne remplit donc pas les exigences de motivation de l'art. 450 al. 3 CC, le recourant n'énonçant pas en quoi le Tribunal de protection aurait arbitrairement constaté les faits et/ou en quoi consisteraient les violations de la loi qui lui sont reprochées; Que le recours est dès lors irrecevable pour défaut de motivation; Qu'il sera renoncé à la perception de frais judiciaires.</w:t>
      </w:r>
    </w:p>
    <w:p>
      <w:r>
        <w:t>* * * * *</w:t>
      </w:r>
    </w:p>
    <w:p>
      <w:r>
        <w:t>- 3/3 -</w:t>
      </w:r>
    </w:p>
    <w:p>
      <w:r>
        <w:t>C/16113/2020-CS PAR CES MOTIFS, La Chambre de surveillance : Déclare irrecevable le recours formé le 29 septembre 2020 par A______ contre la décision DTAE/4963/2020 rendue le 7 septembre 2020 par le Tribunal de protection de l'adulte et de l'enfant dans la cause C/16113/2020. Renonce à percevoir un émolument.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