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DAS/154/2023 vom 24. April 2023</w:t>
      </w:r>
    </w:p>
    <w:p>
      <w:r>
        <w:t>GE Cour de justice, 2023-04-24, FR</w:t>
      </w:r>
    </w:p>
    <w:p>
      <w:r>
        <w:rPr>
          <w:b/>
        </w:rPr>
        <w:t xml:space="preserve">Quelle: </w:t>
      </w:r>
      <w:r>
        <w:t>https://mcp.opencaselaw.ch/entscheid/ge_gerichte_DAS_154_2023</w:t>
      </w:r>
    </w:p>
    <w:p>
      <w:r>
        <w:t>FR: GE_GERICHTE DAS/154/2023 du 24 avril 2023</w:t>
      </w:r>
    </w:p>
    <w:p>
      <w:r>
        <w:t>IT: GE_GERICHTE DAS/154/2023 del 24 aprile 2023</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 1119a, p. 499). La mesure est également</w:t>
      </w:r>
    </w:p>
    <w:p>
      <w:r>
        <w:t>- 4/6 -</w:t>
      </w:r>
    </w:p>
    <w:p>
      <w:r>
        <w:t>C/7160/2023-CS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(LEUBA/STETTLER/BÜCHLER/HÄFELI, op. cit., no. 15 ad art. 449a CC ; STEINAUER/FOUNTOULAKIS, op. cit., n. 1119, p. 499).</w:t>
      </w:r>
    </w:p>
    <w:p>
      <w:r>
        <w:rPr>
          <w:b/>
        </w:rPr>
        <w:t>E. 2.2</w:t>
      </w:r>
    </w:p>
    <w:p>
      <w:r>
        <w:t>A la lecture du recours formé par A______, il n'est pas certain que celui- ci ait compris le sens de la décision qu'il conteste. Contrairement à ce qu'il semble croire, le Tribunal de protection ne s'est pas encore prononcé sur la nécessité d'instaurer une mesure de protection en sa faveur. La procédure est toujours pendante en l'état, le Tribunal de protection ayant notamment sollicité un certificat médical détaillé portant en particulier sur la capacité du recourant à gérer ses affaires et à assurer la sauvegarde de ses intérêts. Ce n’est qu’une fois l’instruction terminée et après avoir donné la possibilité au recourant de faire valoir ses moyens, que le Tribunal de protection se prononcera sur la nécessité d'ordonner une mesure de protection et le cas échéant de quel type. En l'état, le Tribunal de protection s'est contenté de nommer un représentant au recourant, à savoir un avocat, exclusivement chargé de l'assister et de le représenter dans la procédure pendante devant lui. Une telle décision est conforme aux intérêts du recourant, lequel ne semble pas posséder les connaissances juridiques nécessaires pour défendre seul ses intérêts et faire valoir ses moyens dans le cadre de la procédure pendante devant le Tribunal de protection, qui pourrait, le cas échéant, aboutir au prononcé d'une mesure restrictive de l'exercice de ses droits civils. Par ailleurs, le recourant se trouve actuellement hospitalisé, ce qui rend encore plus difficile sa participation active à la procédure en cours et la désignation d’un représentant de choix. La nature de la procédure et l’état de santé du recourant justifient dès lors qu’un représentant lui soit désigné d’office pour défendre ses intérêts. Il convient en effet de s’assurer que le recourant puisse valablement faire valoir ses droits et que le Tribunal de protection dispose de tous les éléments nécessaires qui lui permettront de statuer. Pour le surplus, le recourant n’a pas contesté le choix de la personne du curateur effectué par le Tribunal de protection, qui sera par conséquent confirmé. Au vu de ce qui précède, le recours sera rejeté.</w:t>
      </w:r>
    </w:p>
    <w:p>
      <w:r>
        <w:rPr>
          <w:b/>
        </w:rPr>
        <w:t>E. 3</w:t>
      </w:r>
    </w:p>
    <w:p>
      <w:r>
        <w:t>La procédure n'est pas gratuite (art. 19 al. 1 LaCC).</w:t>
      </w:r>
    </w:p>
    <w:p>
      <w:r>
        <w:t>- 5/6 -</w:t>
      </w:r>
    </w:p>
    <w:p>
      <w:r>
        <w:t>C/7160/2023-CS Le recourant succombe, de sorte que les frais du recours, arrêtés à 400 fr. (art. 67A RTFMC), seront mis à sa charge (art. 106 al. 1 CPC). Ils seront compensés avec l'avance qu’il a effectuée, qui reste acquise à l'Etat. * * * * *</w:t>
      </w:r>
    </w:p>
    <w:p>
      <w:r>
        <w:t>- 6/6 -</w:t>
      </w:r>
    </w:p>
    <w:p>
      <w:r>
        <w:t>C/7160/2023-CS PAR CES MOTIFS, La Chambre de surveillance : A la forme : Déclare recevable le recours formé par A______ contre la décision DTAE/2836/2023 rendue le 13 avril 2023 par le Tribunal de protection de l’adulte et de l’enfant dans la cause C/7160/2023. Au fond : Le rejette. Déboute A______ de toutes autres conclusions. Sur les frais : Arrête les frais judiciaires du recours à 400 fr., les met à la charge de A______ et les compense avec l'avance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