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DAS/14/2015 vom 16. Januar 2015</w:t>
      </w:r>
    </w:p>
    <w:p>
      <w:r>
        <w:t>GE Cour de justice, 2015-01-16, FR</w:t>
      </w:r>
    </w:p>
    <w:p>
      <w:r>
        <w:rPr>
          <w:b/>
        </w:rPr>
        <w:t xml:space="preserve">Quelle: </w:t>
      </w:r>
      <w:r>
        <w:t>https://mcp.opencaselaw.ch/entscheid/ge_gerichte_DAS_14_2015</w:t>
      </w:r>
    </w:p>
    <w:p>
      <w:r>
        <w:t>FR: GE_GERICHTE DAS/14/2015 du 16 janvier 2015</w:t>
      </w:r>
    </w:p>
    <w:p>
      <w:r>
        <w:t>IT: GE_GERICHTE DAS/14/2015 del 16 gennaio 2015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décembre 2014 dans la cause C/17547/2003-7. Dit qu'il est renoncé à la perception de frais judiciaires. Siégeant : Monsieur Cédric-Laurent MICHEL, président; Monsieur Jean-Marc STRUBIN et Madame Paola CAMPOMAGNANI, juges; Madame Carmen FRAGA, greffière.</w:t>
      </w:r>
    </w:p>
    <w:p>
      <w:r>
        <w:t>Le président : Cédric-Laurent MICHEL</w:t>
      </w:r>
    </w:p>
    <w:p>
      <w:r>
        <w:t>La greffière : Carmen FRAGA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