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DAS/13/2017 vom 14. Dezember 2016</w:t>
      </w:r>
    </w:p>
    <w:p>
      <w:r>
        <w:t>GE Cour de justice, 2016-12-14, FR</w:t>
      </w:r>
    </w:p>
    <w:p>
      <w:r>
        <w:rPr>
          <w:b/>
        </w:rPr>
        <w:t xml:space="preserve">Quelle: </w:t>
      </w:r>
      <w:r>
        <w:t>https://mcp.opencaselaw.ch/entscheid/ge_gerichte_DAS_13_2017</w:t>
      </w:r>
    </w:p>
    <w:p>
      <w:r>
        <w:t>FR: GE_GERICHTE DAS/13/2017 du 14 décembre 2016</w:t>
      </w:r>
    </w:p>
    <w:p>
      <w:r>
        <w:t>IT: GE_GERICHTE DAS/13/2017 del 14 dicembre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en l'espèce.</w:t>
      </w:r>
    </w:p>
    <w:p>
      <w:r>
        <w:rPr>
          <w:b/>
        </w:rPr>
        <w:t>E. 1.2</w:t>
      </w:r>
    </w:p>
    <w:p>
      <w:r>
        <w:t>Le recours peut être formé pour violation du droit, constatation fausse ou incomplète des faits pertinents et inopportunité de la décision (art. 450a al. 1 CC). La cognition de la Cour est complète (art. 446 CC).</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w:t>
      </w:r>
    </w:p>
    <w:p>
      <w:r>
        <w:t>- 5/6 -</w:t>
      </w:r>
    </w:p>
    <w:p>
      <w:r>
        <w:t>C/16821/2016-CS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Dans le cas d'espèce, il ressort de la procédure que le recourant souffre de problèmes de santé non seulement chroniques mais également graves, lesquels nécessitent la prise de médicaments ainsi que des hospitalisations. Il a lui-même sollicité le prononcé d'une mesure de protection concernant le domaine médical et ne conteste pas cet aspect de la décision rendue par le Tribunal de protection. Le recourant s'oppose en revanche au prononcé d'une mesure de curatelle portant sur la gestion de ses affaires administratives et financières, sans toutefois prétendre être en mesure de s'en charger lui-même. Il ressort par ailleurs du dossier que jusqu'à présent ces aspects étaient assumés par son épouse, laquelle était paradoxalement déchargée de la gestion de ses propres affaires, puisqu'au bénéfice d'une mesure de protection. Or, il appert que A______ fait l'objet de nombreuses poursuites et que des actes de défaut de biens, pour un montant total dépassant la somme de 100'000 fr., ont été remis à ses créanciers, ce qui atteste d'une gestion déficiente de ses intérêts et ce depuis un certain temps déjà. Le couple est en outre en sursis en ce qui concerne le maintien de son contrat de bail à loyer, en raison des arriérés accumulés par le passé, de sorte que de nouveaux retards dans le paiement du loyer seraient susceptibles de le conduire à la perte de son logement. Il résulte de ce qui précède que la mise en œuvre d'une curatelle de gestion paraît nécessaire et proportionnée, ce qui conduit au rejet du recours et à la confirmation de la décision de première instance.</w:t>
      </w:r>
    </w:p>
    <w:p>
      <w:r>
        <w:rPr>
          <w:b/>
        </w:rPr>
        <w:t>E. 3</w:t>
      </w:r>
    </w:p>
    <w:p>
      <w:r>
        <w:t>Les frais de la procédure, arrêtés à 300 fr. (art. 67A et B Règlement fixant le tarif des frais en matière civile, RTFMC), seront mis à la charge du recourant, qui succombe et seront compensés avec l'avance de frais de même montant, qui reste acquise à l'Etat (art. 111 al. 1 CPC).</w:t>
      </w:r>
    </w:p>
    <w:p>
      <w:r>
        <w:t>- 6/6 -</w:t>
      </w:r>
    </w:p>
    <w:p>
      <w:r>
        <w:t>C/16821/2016-CS * * * * * PAR CES MOTIFS, La Chambre de surveillance : A la forme : Déclare recevable le recours formé le 14 décembre 2016 par A______ contre l'ordonnance DTAE/5486/2016 du 11 novembre 2016 rendue par le Tribunal de protection de l'adulte et de l'enfant dans la cause C/16821/2016-1. Au fond : Le rejette et confirme l'ordonnance attaquée. Statuant sur les frais : Arrête les frais du recours à 300 fr., les met à la charge de A______ et les compense avec l'avance de frais,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