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DAS/136/2020 vom 16. Januar 2020</w:t>
      </w:r>
    </w:p>
    <w:p>
      <w:r>
        <w:t>GE Cour de justice, 2020-01-16, FR</w:t>
      </w:r>
    </w:p>
    <w:p>
      <w:r>
        <w:rPr>
          <w:b/>
        </w:rPr>
        <w:t xml:space="preserve">Quelle: </w:t>
      </w:r>
      <w:r>
        <w:t>https://mcp.opencaselaw.ch/entscheid/ge_gerichte_DAS_136_2020</w:t>
      </w:r>
    </w:p>
    <w:p>
      <w:r>
        <w:t>FR: GE_GERICHTE DAS/136/2020 du 16 janvier 2020</w:t>
      </w:r>
    </w:p>
    <w:p>
      <w:r>
        <w:t>IT: GE_GERICHTE DAS/136/2020 del 16 gennaio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C/27453/2002-CS DAS/136/2020 DECISION DE LA COUR DE JUSTICE Chambre de surveillance DU JEUDI 27 AOÛT 2020</w:t>
      </w:r>
    </w:p>
    <w:p>
      <w:r>
        <w:t>Recours (C/27453/2002-CS) formé en date du 16 janvier 2020 par Monsieur A______, domicilié c/o Hôtel B______, ______ (Genève), comparant par Me Leonardo CASTRO, avocat, en l'Etude duquel il élit domicile. * * * * * Décision communiquée par plis recommandés du greffier du 9 septembre 2020 à :</w:t>
      </w:r>
    </w:p>
    <w:p>
      <w:r>
        <w:t>- Monsieur A______ c/o Me Leonardo CASTRO, avocat Rue des Eaux-Vives 49, case postale 6213, 1207 Genève. - Professeur C______ Département D______ Chemin ______[GE]. - TRIBUNAL DE PROTECTION DE L'ADULTE ET DE L'ENFANT.</w:t>
      </w:r>
    </w:p>
    <w:p>
      <w:r>
        <w:t>- 2/4 -</w:t>
      </w:r>
    </w:p>
    <w:p>
      <w:r>
        <w:t>C/27453/2002-CS Vu la procédure et les pièces; Attendu, EN FAIT, que par ordonnance DTAE/7893/2019 du 18 décembre 2019, le Tribunal de protection de l'adulte et de l'enfant a, sur mesures préparatoires, ordonné l'expertise psychiatrique de A______, né le ______ 1983, et commis le Professeur C______, médecin ______ du Département D______ des Hôpitaux universitaires de Genève, aux fonctions d’expert unique, notamment (ch. 1 et 2 du dispositif); Que ladite ordonnance a été communiquée à A______ pour notification le 3 janvier 2020; Que par recours transmis le 16 janvier 2020 à l'adresse de la Chambre de surveillance de la Cour de justice, A______ a formé recours contre l'ordonnance précitée, qu'il a reçue le 6 janvier 2020; Que par décision DCJC/75/2020 du 17 janvier 2020, la Chambre de céans a imparti un délai à A______ au 4 février 2020 pour verser l’avance de frais fixée à 400 fr.; Que par courriel du 30 janvier 2020, le Service de l'assistance juridique a informé la Chambre de céans du dépôt par A______ d'une demande d'assistance judiciaire; Que par décision DCJC/297/2020 du 2 mars 2020, la Chambre de céans a imparti un nouveau délai à A______ au 19 mars 2020 pour le paiement de l'avance de frais, sa requête d'assistance judiciaire ayant été rejetée par décision AJC/786/2020 rendue le 7 février 2020 par la Vice-Présidente du Tribunal de première instance; Que par décision DAAJ/27/2020 rendue le 6 avril 2020, communiquée pour notification le 27 mai 2020, la Cour de justice a rejeté le recours formé par A______ contre la décision de rejet AJC/786/2020 du 7 février 2020; Que par décision DJC/566/2020 du 29 mai 2020, la Chambre de céans a imparti un nouveau délai à A______ au 17 juin 2020 pour verser l’avance de frais fixée à 400 fr.; Qu'aucun paiement n'est intervenu dans le délai imparti; Que par décision DCJC/695/2020 du 30 juin 2020, un délai supplémentaire au 13 juillet 2020 a été accordé à A______ pour le paiement de l'avance de frais, avec la mention que faute pour lui d'effectuer ledit paiement dans le délai imparti, le recours serait déclaré irrecevable; Que selon attestation des Services financiers du Pouvoir judiciaire du 3 août 2020, aucun paiement n’est intervenu dans le délai supplémentaire imparti; Considérant, EN DROIT, que la décision querellée, qui ordonne l'expertise psychiatrique de la personne concernée, est une ordonnance d'instruction susceptible d'un recours dans les dix jours (DAS/43/2015; art. 31 al. 1 let. c LaCC; 321 al. 2 CPC);</w:t>
      </w:r>
    </w:p>
    <w:p>
      <w:r>
        <w:t>- 3/4 -</w:t>
      </w:r>
    </w:p>
    <w:p>
      <w:r>
        <w:t>C/27453/2002-CS Que dans la présente cause,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C/27453/2002-CS PAR CES MOTIFS, La Chambre de surveillance :</w:t>
      </w:r>
    </w:p>
    <w:p>
      <w:r>
        <w:t>Déclare irrecevable le recours formé le 16 janvier 2020 par A______ contre l'ordonnance DTAE/7893/2019 rendue le 18 décembre 2019 par le Tribunal de protection de l'adulte et de l'enfant dans la cause C/27453/2002. Renonce à percevoir un émolument.</w:t>
      </w:r>
    </w:p>
    <w:p>
      <w:r>
        <w:t>Siégeant : Monsieur Cédric-Laurent MICHEL, président; Madame Paola CAMPOMAGNANI et Jocelyne DEVILLE-CHAVANNE, juges; Madame Carmen FRAGA,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