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DAS/134/2023 vom 12. Juni 2023</w:t>
      </w:r>
    </w:p>
    <w:p>
      <w:r>
        <w:t>GE Cour de justice, 2023-06-12, FR</w:t>
      </w:r>
    </w:p>
    <w:p>
      <w:r>
        <w:rPr>
          <w:b/>
        </w:rPr>
        <w:t xml:space="preserve">Quelle: </w:t>
      </w:r>
      <w:r>
        <w:t>https://mcp.opencaselaw.ch/entscheid/ge_gerichte_DAS_134_2023</w:t>
      </w:r>
    </w:p>
    <w:p>
      <w:r>
        <w:t>FR: GE_GERICHTE DAS/134/2023 du 12 juin 2023</w:t>
      </w:r>
    </w:p>
    <w:p>
      <w:r>
        <w:t>IT: GE_GERICHTE DAS/134/2023 del 12 giugno 2023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La procédure est gratuite s’agissant de mesures de protection de mineurs (art. 81 al. 1 LaCC). * * * * *</w:t>
      </w:r>
    </w:p>
    <w:p>
      <w:r>
        <w:t>- 18/18 -</w:t>
      </w:r>
    </w:p>
    <w:p>
      <w:r>
        <w:t>C/10323/2021-CS PAR CES MOTIFS, La Chambre de surveillance :</w:t>
      </w:r>
    </w:p>
    <w:p>
      <w:r>
        <w:t>A la forme : Déclare recevable le recours formé par A______ contre l’ordonnance DTAE/9293/2022 rendue le 12 décembre 2022 par le Tribunal de protection de l’adulte et de l’enfant dans la cause C/10323/2021. Au fond : Le rejette. Déboute la recourante de toutes autres conclusions. Dit que la procédure est gratuite.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