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DAS/122/2016 vom 11. Mai 2016</w:t>
      </w:r>
    </w:p>
    <w:p>
      <w:r>
        <w:t>GE Cour de justice, 2016-05-11, FR</w:t>
      </w:r>
    </w:p>
    <w:p>
      <w:r>
        <w:rPr>
          <w:b/>
        </w:rPr>
        <w:t xml:space="preserve">Quelle: </w:t>
      </w:r>
      <w:r>
        <w:t>https://mcp.opencaselaw.ch/entscheid/ge_gerichte_DAS_122_2016</w:t>
      </w:r>
    </w:p>
    <w:p>
      <w:r>
        <w:t>FR: GE_GERICHTE DAS/122/2016 du 11 mai 2016</w:t>
      </w:r>
    </w:p>
    <w:p>
      <w:r>
        <w:t>IT: GE_GERICHTE DAS/122/2016 del 11 maggio 2016</w:t>
      </w:r>
    </w:p>
    <w:p>
      <w:pPr>
        <w:pStyle w:val="Heading2"/>
      </w:pPr>
      <w:r>
        <w:t>Erwägungen</w:t>
      </w:r>
    </w:p>
    <w:p>
      <w:r>
        <w:rPr>
          <w:b/>
        </w:rPr>
        <w:t>E. 1</w:t>
      </w:r>
    </w:p>
    <w:p>
      <w:r>
        <w:t>Selon l'art. 268 al. 1 CC, l'adoption est prononcée par l'autorité cantonale compétente du domicile des parents adoptifs. A Genève, cette compétence est attribuée à la Chambre civile de la Cour de justice (art. 120 al. 1 let. c LOJ). La Cour de céans est par conséquent compétente pour prononcer l'adoption, l'adoptant étant domicilié à Genève.</w:t>
      </w:r>
    </w:p>
    <w:p>
      <w:r>
        <w:rPr>
          <w:b/>
        </w:rPr>
        <w:t>E. 2.1</w:t>
      </w:r>
    </w:p>
    <w:p>
      <w:r>
        <w:t>Selon l'art. 264 CC, un enfant peut être adopté si les futurs parents adoptifs lui ont fourni des soins et ont pourvu à son éducation pendant au moins un an et si toutes les circonstances permettent de prévoir que l'établissement d'un lien de filiation servira au bien de l'enfant sans porter une atteinte inéquitable à la situation d'autres enfants des parents adoptifs. S'agissant de l'adoption de l'enfant du conjoint, l'art. 264a al. 3 CC stipule qu'un époux peut adopter l'enfant de son conjoint s'il est marié avec ce dernier depuis cinq ans. En outre, l'art. 265 al. 1 CC prescrit que l'enfant doit être d'au moins seize ans plus jeune que les parents adoptifs. D'autre part, selon l'al. 2 de cette disposition, l'adoption ne peut avoir lieu que du consentement de l'enfant, si ce dernier est capable discernement. Enfin, au sens de l'art. 265a al. 1 CC, l'adoption requiert le consentement du père et de la mère de l'enfant. Le consentement est déclaré par écrit ou oralement à l'autorité de protection de l'enfant du domicile ou du lieu de séjour des parents ou de l'enfant et il doit être consigné au procès-verbal (al. 2). Il est admis que le consentement donné directement à l'autorité chargée de prononcer l'adoption est valable (BREITSCHMID, Basler Kommentar, Zivilgesetzbuch I, 3. Aufl., ad. art. 265a n° 8).</w:t>
      </w:r>
    </w:p>
    <w:p>
      <w:r>
        <w:rPr>
          <w:b/>
        </w:rPr>
        <w:t>E. 2.2</w:t>
      </w:r>
    </w:p>
    <w:p>
      <w:r>
        <w:t>Dans le cas d'espèce, il ressort du dossier que A______, qui forme un couple avec C______ depuis août 2009, est marié avec elle depuis le ______ 2010 et que le couple et l'enfant ont formé une famille depuis ce moment-là, A______ ayant fourni des soins et pourvu à l'éducation de l'enfant jusqu'à ce jour. Les conditions des art. 264 et 264a al. 3 CC sont dès lors réalisées. De même la condition relative au consentement de l'enfant est également réalisée, dans la mesure où celle-ci a exprimé ce consentement par écrit annexé à la requête. Quant au consentement de la mère de l'enfant, épouse de l'adoptant, il est également donné et figure au dossier. Tel est également le cas du consentement du père biologique de l'enfant donné en date du 5 juillet 2015. Enfin, la différence d'âge prévue par l'art. 265 al. 1 CC est respectée.</w:t>
      </w:r>
    </w:p>
    <w:p>
      <w:r>
        <w:t>- 4/5 -</w:t>
      </w:r>
    </w:p>
    <w:p>
      <w:r>
        <w:t>C/16675/2015-CS Dès lors, toutes les conditions légales sont réalisées de sorte que l'adoption pourra être prononcée.</w:t>
      </w:r>
    </w:p>
    <w:p>
      <w:r>
        <w:rPr>
          <w:b/>
        </w:rPr>
        <w:t>E. 2.3</w:t>
      </w:r>
    </w:p>
    <w:p>
      <w:r>
        <w:t>Conformément à l'art. 267 al. 1 CC, l'enfant acquiert le statut juridique d'un enfant de ses parents adoptifs. Selon al. 2 de cette disposition, les liens de filiation antérieurs sont rompus sauf à l'égard du conjoint de l'adoptant. Par conséquent, il sera rappelé dans le dispositif du présent arrêt que le lien de filiation est maintenu entre l'adoptée et sa mère.</w:t>
      </w:r>
    </w:p>
    <w:p>
      <w:r>
        <w:rPr>
          <w:b/>
        </w:rPr>
        <w:t>E. 3</w:t>
      </w:r>
    </w:p>
    <w:p>
      <w:r>
        <w:t>Les frais de la procédure arrêtés à 1'000 fr. (art. 19 al. 1 et 3 let. a LaCC; 26 RTFM) sont mis à la charge du requérant. Ils sont entièrement compensés avec l'avance de frais du même montant, qui reste acquise à l'Etat de Genève (art. 98, 101 et 111 CPC). * * * * *</w:t>
      </w:r>
    </w:p>
    <w:p>
      <w:r>
        <w:t>- 5/5 -</w:t>
      </w:r>
    </w:p>
    <w:p>
      <w:r>
        <w:t>C/16675/2015-CS PAR CES MOTIFS, La Chambre civile : Prononce l'adoption de B______, née le ______ 2005 à Genève, de nationalité non élucidée, par A______, né le ______ 1981 à ______ (Genève), originaire de ______ (Jura). Dit que le lien de filiation entre B______ et sa mère C______, née le ______ 1978 à ______ (Kosovo) n'est pas supprimé. Arrête les frais judiciaires de la procédure d'adoption à 1'000 fr., les met à la charge de A______ et dit qu'ils sont entièrement compensés par l'avance de frais déjà effectuée, qui reste acquise à l'Etat de Genève. Siégeant : Monsieur Cédric-Laurent MICHEL, président; Monsieur Jean-Marc STRUBIN et Madame Paola CAMPOMAGNANI, juges; Madame Carmen FRAGA, greffière.</w:t>
      </w:r>
    </w:p>
    <w:p>
      <w:r>
        <w:t>Annexes pour le Service de l'état civil : Pièces déposées par le requérant.</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