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DAS/107/2022 vom 2. Mai 2022</w:t>
      </w:r>
    </w:p>
    <w:p>
      <w:r>
        <w:t>GE Cour de justice, 2022-05-02, FR</w:t>
      </w:r>
    </w:p>
    <w:p>
      <w:r>
        <w:rPr>
          <w:b/>
        </w:rPr>
        <w:t xml:space="preserve">Quelle: </w:t>
      </w:r>
      <w:r>
        <w:t>https://mcp.opencaselaw.ch/entscheid/ge_gerichte_DAS_107_2022</w:t>
      </w:r>
    </w:p>
    <w:p>
      <w:r>
        <w:t>FR: GE_GERICHTE DAS/107/2022 du 2 mai 2022</w:t>
      </w:r>
    </w:p>
    <w:p>
      <w:r>
        <w:t>IT: GE_GERICHTE DAS/107/2022 del 2 maggio 2022</w:t>
      </w:r>
    </w:p>
    <w:p>
      <w:pPr>
        <w:pStyle w:val="Heading2"/>
      </w:pPr>
      <w:r>
        <w:t>Volltext</w:t>
      </w:r>
    </w:p>
    <w:p>
      <w:r>
        <w:t>REPUBLIQUE ET</w:t>
      </w:r>
    </w:p>
    <w:p>
      <w:r>
        <w:t>CANTON DE GENEVE POUVOIR JUDICIAIRE C/26075/2016 DAS/107/2022 ARRÊT DE LA COUR DE JUSTICE Chambre civile DU LUNDI 2 MAI 2022</w:t>
      </w:r>
    </w:p>
    <w:p>
      <w:r>
        <w:t>Appel (C/26075/2016) formé le 13 avril 2022 par Madame A______, domiciliée ______ (Belgique), comparant en personne. * * * * * Arrêt communiqué par plis recommandés du greffier du 4 mai 2022 à :</w:t>
      </w:r>
    </w:p>
    <w:p>
      <w:r>
        <w:t>- Madame A______</w:t>
      </w:r>
    </w:p>
    <w:p>
      <w:r>
        <w:t>______ [Belgique]. - Monsieur B______ Madame C______ Madame D______ Plateau ______. - Madame E______ c/o F______ -_____ (Grande-Bretagne). - Monsieur G______</w:t>
      </w:r>
    </w:p>
    <w:p>
      <w:r>
        <w:t>-_____ (Autriche). - Maître H______</w:t>
      </w:r>
    </w:p>
    <w:p>
      <w:r>
        <w:t>Rue ______ Genève. - JUSTICE DE PAIX.</w:t>
      </w:r>
    </w:p>
    <w:p>
      <w:r>
        <w:t>- 2/3 -</w:t>
      </w:r>
    </w:p>
    <w:p>
      <w:r>
        <w:t>C/26075/2016Error! Reference source not found. Attendu EN FAIT que, par décision DJP/112/2022 du 11 mars 2022, la Justice de paix a déclaré clos le bénéfice d’inventaire de la succession de I______, décédé le ______ 2016 (ch. 1 du dispositif), fait sommation à E______, A______, B______, C______ et D______ de prendre parti, dans le délai d’un mois à compter de la notification de la décision, entre répudier la succession, l’accepter sous bénéfice d’inventaire, l’accepter purement et simplement ou requérir la liquidation officielle (ch. 2), rappelé que le silence de l’héritier vaut acceptation sous bénéfice d’inventaire (ch. 3) et compensé les frais exposés par le greffe et l’émolument de 500 fr. avec l’avance de frais (ch. 4); Que ladite décision a été communiquée aux parties pour notification le 11 mars 2022; Que, selon mention figurant sur la recherche postale, elle a été distribuée à A______, fille du défunt, le 15 mars 2022; Que par courrier du 13 avril 2022, A______ a formé appel contre la décision précitée, lequel ne contenait pas de signature manuscrite; Considérant EN DROIT que la Chambre civile de la Cour de justice connaît des appels et recours dirigés contre les décisions de la Justice de paix (art. 120 al. 2 LOJ), et que celles-ci peuvent faire l'objet d'un appel ou d'un recours dans les dix jours qui suivent leur notification (art. 308 et ss CC); Qu’en l’espèce, le délai pour recourir a expiré le 25 mars 2022; Qu'ainsi, l'appel expédié après l'expiration de ce délai est irrecevable, ce que la Cour peut constater d'entrée de cause et sans débats, en application de l'art. 322 al. 1 in fine CPC; Que la Cour renoncera à percevoir des frais judiciaires. * * * * *</w:t>
      </w:r>
    </w:p>
    <w:p>
      <w:r>
        <w:t>- 3/3 -</w:t>
      </w:r>
    </w:p>
    <w:p>
      <w:r>
        <w:t>C/26075/2016Error! Reference source not found. PAR CES MOTIFS, La Chambre civile : Déclare irrecevable l'appel formé le 13 avril 2022 par A______ contre la décision DJP/112/2022 rendue par la Justice de paix le 11 mars 2022 dans la cause C/26075/2016. Dit qu'il est renoncé à la perception d'un émolument.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