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DAS/105/2021 vom 22. April 2021</w:t>
      </w:r>
    </w:p>
    <w:p>
      <w:r>
        <w:t>GE Cour de justice, 2021-04-22, FR</w:t>
      </w:r>
    </w:p>
    <w:p>
      <w:r>
        <w:rPr>
          <w:b/>
        </w:rPr>
        <w:t xml:space="preserve">Quelle: </w:t>
      </w:r>
      <w:r>
        <w:t>https://mcp.opencaselaw.ch/entscheid/ge_gerichte_DAS_105_2021</w:t>
      </w:r>
    </w:p>
    <w:p>
      <w:r>
        <w:t>FR: GE_GERICHTE DAS/105/2021 du 22 avril 2021</w:t>
      </w:r>
    </w:p>
    <w:p>
      <w:r>
        <w:t>IT: GE_GERICHTE DAS/105/2021 del 22 aprile 2021</w:t>
      </w:r>
    </w:p>
    <w:p>
      <w:pPr>
        <w:pStyle w:val="Heading2"/>
      </w:pPr>
      <w:r>
        <w:t>Volltext</w:t>
      </w:r>
    </w:p>
    <w:p>
      <w:r>
        <w:t>REPUBLIQUE ET</w:t>
      </w:r>
    </w:p>
    <w:p>
      <w:r>
        <w:t>CANTON DE GENEVE POUVOIR JUDICIAIRE C/21197/2016-CS DAS/105/2021 DECISION DE LA COUR DE JUSTICE Chambre de surveillance DU MERCREDI 26 MAI 2021</w:t>
      </w:r>
    </w:p>
    <w:p>
      <w:r>
        <w:t>Recours (C/21197/2016-CS) formé en date du 22 avril 2021 par Madame A______, domiciliée ______[GE], comparant par Me Audrey HELFENSTEIN, avocate, en l'Etude de laquelle elle élit domicile. * * * * * Décision communiquée par plis recommandés du greffier du 27 mai 2021 à :</w:t>
      </w:r>
    </w:p>
    <w:p>
      <w:r>
        <w:t>- Madame A______ c/o Me Audrey HELFENSTEIN, avocate Rue De-Candolle 34, case postale 6087, 1211 Genève 6. - Madame B______ Monsieur C______ SERVICE DE PROTECTION DE L'ADULTE Case postale 5011, 1211 Genève 11. - TRIBUNAL DE PROTECTION DE L'ADULTE ET DE L'ENFANT.</w:t>
      </w:r>
    </w:p>
    <w:p>
      <w:r>
        <w:t>- 2/4 -</w:t>
      </w:r>
    </w:p>
    <w:p>
      <w:r>
        <w:t>C/21197/2016-CS Attendu, EN FAIT, que par ordonnance DTAE/1820/2021 rendue le 24 mars 2021 et notifiée aux parties le 14 avril 2021, le Tribunal de protection de l'adulte et de l'enfant (ci-après: le Tribunal de protection) a, sur mesures provisionnelles, institué une curatelle de représentation et de gestion provisoire en faveur de A______, née le ______ 1990, originaire de Genève-Ville (ch. 1 du dispositif), désigné deux employés du Service de protection de l'adulte (SPAd), aux fonctions de curateurs provisoires et dit que ces derniers pouvaient se substituer l’un à l’autre dans l’exercice de leur mandat, chacun avec les pleins pouvoirs de représentation (ch. 2), confié aux curateurs les tâches suivantes: - représenter la personne concernée dans ses rapports avec les tiers, en particulier en matière d’affaires administratives et juridiques, - gérer ses revenus et biens et administrer ses affaires courantes, - veiller à son état de santé et mettre en place les soins nécessaires (ch. 3), autorisé les curateurs à prendre connaissance de la correspondance de la personne concernée, dans les limites du mandat, et, si nécessaire, à pénétrer dans son logement (ch. 4), invité les parties à se déterminer d'ici au 9 juin 2021 et laissé les frais judiciaires à la charge de l’Etat (ch. 5 et 6); Que le Tribunal de protection a retenu que la personne concernée, qui souffre d’un trouble affectif bipolaire, rencontre d’importantes difficultés à maintenir un suivi psychiatrique régulier et à prendre son traitement médicamenteux, l’a conduisant à un nombre conséquent d’hospitalisations non volontaires, son état psychiatrique n’étant par ailleurs pas stabilisé est à l’origine du placement de sa fille en foyer ainsi que de la suspension de ses relations personnelles avec l’enfant; Que la personne concernée, étant socialement isolée, est actuellement secondée par l’Hospice général qui peine à pouvoir lui fournir une aide sur le plan administratif et financier eu égard à son manque de collaboration et à son irrégularité dans la transmission des documents à fournir, notamment pour percevoir des prestations complémentaires auxquelles elle a droit; Que le 22 avril 2021, A______ a formé recours contre l'ordonnance précitée, concluant préalablement à la restitution de l’effet suspensif, puis à son annulation et au renvoi de la cause à l'autorité de protection pour instruction; Qu'elle fait valoir que sa situation financière a été mise à jour, ses dettes ayant été réglée au moyen d'un capital versé à titre rétroactif par le Service des prestations complémentaires; Que le Service de protection de l'adulte n'a pas formé d'observations dans le délai qui lui a été imparti; Considérant, EN DROIT, que selon l'art. 450c CC, le recours contre les décisions du Tribunal de protection de l'adulte et de l'enfant est suspensif à moins que l'autorité de protection ou l'instance de recours n'en décide autrement;</w:t>
      </w:r>
    </w:p>
    <w:p>
      <w:r>
        <w:t>- 3/4 -</w:t>
      </w:r>
    </w:p>
    <w:p>
      <w:r>
        <w:t>C/21197/2016-CS Que, de par leur nature, tel n'est pas le cas des recours contre des mesures provisionnelles (art. 315 al. 4 let. b CPC), dans la mesure où celles-ci doivent pouvoir être exécutées immédiatement (cf. notamment DAS/118/2016); Que l'effet suspensif peut être restitué au recours si la partie concernée risque de subir un préjudice difficilement réparable; Qu'en particulier, et sans préjuger du fond, la recourante n'invoque aucun préjudice difficilement réparable qui devrait justifier la restitution ou l'octroi de l'effet suspensif au recours (art. 315 al. 4 let. b et al. 5 CPC, par analogie); Que lors de l'audience tenue le 24 mars 2021 par-devant le Tribunal de protection, la curatrice d'office de la recourante a fait notamment état de ses difficultés à pouvoir la joindre, cette dernière ne réagissant ni à ses courriels, ni à ses appels; Que cela étant, une exécution immédiate ne peut qu'apparaître favorable à la protection souhaitée de la recourante, notamment en ce qui concerne la représentation et la sauvegarde de ses intérêts, cette dernière étant à nouveau hospitalisée, en placement à des fins d'assistance non volontaire, auprès de la Clinique de D______ depuis le 19 mars 2021; Que par conséquent, la requête d'octroi d'effet suspensif au recours est rejetée; Qu'il sera statué sur les frais à l'issue de la procédure. * * * * *</w:t>
      </w:r>
    </w:p>
    <w:p>
      <w:r>
        <w:t>- 4/4 -</w:t>
      </w:r>
    </w:p>
    <w:p>
      <w:r>
        <w:t>C/21197/2016-CS PAR CES MOTIFS, Le président de la Chambre de surveillance : Statuant sur requête de suspension du caractère exécutoire de l'ordonnance entreprise : Rejette la requête d'octroi d'effet suspensif au recours formé le 22 avril 2021 par A______ contre l'ordonnance DTAE/1820/2021 rendue le 24 mars 2021 par le Tribunal de protection de l'adulte et de l'enfant dans la cause C/21197/2016. Dit qu'il sera statué sur les frais dans la décision au fond. Siégeant : Monsieur Cédric-Laurent MICHEL, président; Madame Carmen FRAGA,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